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822" w:rsidRPr="00644219" w:rsidRDefault="00C24822" w:rsidP="00362A6E">
      <w:pPr>
        <w:pStyle w:val="Title"/>
        <w:spacing w:after="0"/>
        <w:jc w:val="center"/>
        <w:rPr>
          <w:rFonts w:ascii="Calibri" w:hAnsi="Calibri" w:cs="Calibri"/>
          <w:sz w:val="24"/>
          <w:szCs w:val="24"/>
        </w:rPr>
      </w:pPr>
      <w:r w:rsidRPr="00C24822">
        <w:rPr>
          <w:rFonts w:ascii="Calibri" w:hAnsi="Calibri" w:cs="Calibri"/>
          <w:b/>
          <w:bCs/>
          <w:sz w:val="26"/>
          <w:szCs w:val="26"/>
        </w:rPr>
        <w:t xml:space="preserve">SANJANA </w:t>
      </w:r>
      <w:r w:rsidR="00874CF7">
        <w:rPr>
          <w:rFonts w:ascii="Calibri" w:hAnsi="Calibri" w:cs="Calibri"/>
          <w:b/>
          <w:bCs/>
          <w:sz w:val="26"/>
          <w:szCs w:val="26"/>
        </w:rPr>
        <w:t>.G</w:t>
      </w:r>
      <w:r w:rsidRPr="00C24822">
        <w:rPr>
          <w:rFonts w:ascii="Calibri" w:hAnsi="Calibri" w:cs="Calibri"/>
          <w:sz w:val="24"/>
          <w:szCs w:val="24"/>
        </w:rPr>
        <w:br/>
      </w:r>
      <w:r w:rsidRPr="00C24822">
        <w:rPr>
          <w:rFonts w:ascii="Calibri" w:hAnsi="Calibri" w:cs="Calibri"/>
          <w:sz w:val="22"/>
          <w:szCs w:val="22"/>
        </w:rPr>
        <w:t>| Chicago, IL| Willing to relocate</w:t>
      </w:r>
      <w:r w:rsidR="007858E2">
        <w:rPr>
          <w:rFonts w:ascii="Calibri" w:hAnsi="Calibri" w:cs="Calibri"/>
          <w:sz w:val="22"/>
          <w:szCs w:val="22"/>
        </w:rPr>
        <w:t xml:space="preserve"> across US </w:t>
      </w:r>
    </w:p>
    <w:p w:rsidR="00C24822" w:rsidRPr="00C24822" w:rsidRDefault="00C24822" w:rsidP="00C24822">
      <w:pPr>
        <w:spacing w:after="0"/>
        <w:rPr>
          <w:rFonts w:ascii="Calibri" w:hAnsi="Calibri" w:cs="Calibri"/>
          <w:color w:val="1F497D" w:themeColor="text2"/>
          <w:sz w:val="24"/>
          <w:szCs w:val="24"/>
        </w:rPr>
      </w:pPr>
      <w:r w:rsidRPr="00644219">
        <w:rPr>
          <w:rFonts w:ascii="Calibri" w:hAnsi="Calibri" w:cs="Calibri"/>
          <w:b/>
          <w:color w:val="1F497D" w:themeColor="text2"/>
          <w:sz w:val="24"/>
          <w:szCs w:val="24"/>
        </w:rPr>
        <w:t xml:space="preserve">PROFESSIONAL </w:t>
      </w:r>
      <w:r w:rsidR="008226CC">
        <w:rPr>
          <w:rFonts w:ascii="Calibri" w:hAnsi="Calibri" w:cs="Calibri"/>
          <w:b/>
          <w:color w:val="1F497D" w:themeColor="text2"/>
          <w:sz w:val="24"/>
          <w:szCs w:val="24"/>
        </w:rPr>
        <w:t>SUMMARY</w:t>
      </w:r>
    </w:p>
    <w:p w:rsidR="00C17BAF" w:rsidRPr="00644219" w:rsidRDefault="00C17BAF" w:rsidP="00C24822">
      <w:pPr>
        <w:pStyle w:val="ListParagraph"/>
        <w:numPr>
          <w:ilvl w:val="0"/>
          <w:numId w:val="16"/>
        </w:numPr>
        <w:spacing w:after="0" w:line="240" w:lineRule="auto"/>
        <w:jc w:val="both"/>
        <w:rPr>
          <w:rFonts w:ascii="Calibri" w:hAnsi="Calibri" w:cs="Calibri"/>
        </w:rPr>
      </w:pPr>
      <w:r w:rsidRPr="00644219">
        <w:rPr>
          <w:rFonts w:ascii="Calibri" w:hAnsi="Calibri" w:cs="Calibri"/>
        </w:rPr>
        <w:t>6+ years of experience in end-to-end development (analysis, design, testing, deployment) of Windows-based, web, client/server, and n-tier .NET applications.</w:t>
      </w:r>
    </w:p>
    <w:p w:rsidR="00C17BAF" w:rsidRPr="00644219" w:rsidRDefault="00C17BAF" w:rsidP="00C17BAF">
      <w:pPr>
        <w:pStyle w:val="ListParagraph"/>
        <w:numPr>
          <w:ilvl w:val="0"/>
          <w:numId w:val="17"/>
        </w:numPr>
        <w:spacing w:after="0" w:line="240" w:lineRule="auto"/>
        <w:jc w:val="both"/>
        <w:rPr>
          <w:rFonts w:ascii="Calibri" w:hAnsi="Calibri" w:cs="Calibri"/>
        </w:rPr>
      </w:pPr>
      <w:r w:rsidRPr="00644219">
        <w:rPr>
          <w:rFonts w:ascii="Calibri" w:hAnsi="Calibri" w:cs="Calibri"/>
        </w:rPr>
        <w:t>Proficient in full SDLC, including Agile/Scrum methodologies, ensuring on-time, high-quality software delivery.</w:t>
      </w:r>
    </w:p>
    <w:p w:rsidR="00C17BAF" w:rsidRPr="00644219" w:rsidRDefault="00C17BAF" w:rsidP="00C17BAF">
      <w:pPr>
        <w:pStyle w:val="ListParagraph"/>
        <w:numPr>
          <w:ilvl w:val="0"/>
          <w:numId w:val="18"/>
        </w:numPr>
        <w:spacing w:after="0" w:line="240" w:lineRule="auto"/>
        <w:jc w:val="both"/>
        <w:rPr>
          <w:rFonts w:ascii="Calibri" w:hAnsi="Calibri" w:cs="Calibri"/>
        </w:rPr>
      </w:pPr>
      <w:r w:rsidRPr="00644219">
        <w:rPr>
          <w:rFonts w:ascii="Calibri" w:hAnsi="Calibri" w:cs="Calibri"/>
        </w:rPr>
        <w:t>Strong expertise in OOAD, OOP, and design patterns (MVC, SOA) for scalable, maintainable solutions.</w:t>
      </w:r>
    </w:p>
    <w:p w:rsidR="00C17BAF" w:rsidRPr="00644219" w:rsidRDefault="00C17BAF" w:rsidP="00C17BAF">
      <w:pPr>
        <w:pStyle w:val="ListParagraph"/>
        <w:numPr>
          <w:ilvl w:val="0"/>
          <w:numId w:val="18"/>
        </w:numPr>
        <w:spacing w:after="0" w:line="240" w:lineRule="auto"/>
        <w:jc w:val="both"/>
        <w:rPr>
          <w:rFonts w:ascii="Calibri" w:hAnsi="Calibri" w:cs="Calibri"/>
        </w:rPr>
      </w:pPr>
      <w:r w:rsidRPr="00644219">
        <w:rPr>
          <w:rFonts w:ascii="Calibri" w:hAnsi="Calibri" w:cs="Calibri"/>
        </w:rPr>
        <w:t>Skilled in building scalable web applications using ASP.NET (Web Forms, MVC), C#, ADO.NET, and Entity Framework.</w:t>
      </w:r>
    </w:p>
    <w:p w:rsidR="00C17BAF" w:rsidRPr="00644219" w:rsidRDefault="00C17BAF" w:rsidP="00C17BAF">
      <w:pPr>
        <w:pStyle w:val="ListParagraph"/>
        <w:numPr>
          <w:ilvl w:val="0"/>
          <w:numId w:val="18"/>
        </w:numPr>
        <w:spacing w:after="0" w:line="240" w:lineRule="auto"/>
        <w:jc w:val="both"/>
        <w:rPr>
          <w:rFonts w:ascii="Calibri" w:hAnsi="Calibri" w:cs="Calibri"/>
        </w:rPr>
      </w:pPr>
      <w:r w:rsidRPr="00644219">
        <w:rPr>
          <w:rFonts w:ascii="Calibri" w:hAnsi="Calibri" w:cs="Calibri"/>
        </w:rPr>
        <w:t>Hands-on with front-end technologies: HTML5, CSS3, JavaScript, AJAX, jQuery, and client-side validation.</w:t>
      </w:r>
    </w:p>
    <w:p w:rsidR="00C17BAF" w:rsidRPr="00644219" w:rsidRDefault="00C17BAF" w:rsidP="00C17BAF">
      <w:pPr>
        <w:pStyle w:val="ListParagraph"/>
        <w:numPr>
          <w:ilvl w:val="0"/>
          <w:numId w:val="18"/>
        </w:numPr>
        <w:spacing w:after="0" w:line="240" w:lineRule="auto"/>
        <w:jc w:val="both"/>
        <w:rPr>
          <w:rFonts w:ascii="Calibri" w:hAnsi="Calibri" w:cs="Calibri"/>
        </w:rPr>
      </w:pPr>
      <w:r w:rsidRPr="00644219">
        <w:rPr>
          <w:rFonts w:ascii="Calibri" w:hAnsi="Calibri" w:cs="Calibri"/>
        </w:rPr>
        <w:t>Expertise in integrating distributed systems via WCF services, RESTful APIs, and web services.</w:t>
      </w:r>
    </w:p>
    <w:p w:rsidR="00C17BAF" w:rsidRPr="00644219" w:rsidRDefault="00C17BAF" w:rsidP="00C17BAF">
      <w:pPr>
        <w:pStyle w:val="ListParagraph"/>
        <w:numPr>
          <w:ilvl w:val="0"/>
          <w:numId w:val="18"/>
        </w:numPr>
        <w:spacing w:after="0" w:line="240" w:lineRule="auto"/>
        <w:jc w:val="both"/>
        <w:rPr>
          <w:rFonts w:ascii="Calibri" w:hAnsi="Calibri" w:cs="Calibri"/>
        </w:rPr>
      </w:pPr>
      <w:r w:rsidRPr="00644219">
        <w:rPr>
          <w:rFonts w:ascii="Calibri" w:hAnsi="Calibri" w:cs="Calibri"/>
        </w:rPr>
        <w:t>Proficient in SQL Server database design (stored procedures, triggers, indexes) and efficient querying with LINQ.</w:t>
      </w:r>
    </w:p>
    <w:p w:rsidR="00C17BAF" w:rsidRPr="00644219" w:rsidRDefault="00C17BAF" w:rsidP="00C17BAF">
      <w:pPr>
        <w:pStyle w:val="ListParagraph"/>
        <w:numPr>
          <w:ilvl w:val="0"/>
          <w:numId w:val="18"/>
        </w:numPr>
        <w:spacing w:after="0" w:line="240" w:lineRule="auto"/>
        <w:jc w:val="both"/>
        <w:rPr>
          <w:rFonts w:ascii="Calibri" w:hAnsi="Calibri" w:cs="Calibri"/>
        </w:rPr>
      </w:pPr>
      <w:r w:rsidRPr="00644219">
        <w:rPr>
          <w:rFonts w:ascii="Calibri" w:hAnsi="Calibri" w:cs="Calibri"/>
        </w:rPr>
        <w:t>Experienced in DevOps practices: CI/CD pipelines, Git version control, and Docker containerization.</w:t>
      </w:r>
    </w:p>
    <w:p w:rsidR="00C17BAF" w:rsidRPr="00644219" w:rsidRDefault="00C17BAF" w:rsidP="00C17BAF">
      <w:pPr>
        <w:pStyle w:val="ListParagraph"/>
        <w:numPr>
          <w:ilvl w:val="0"/>
          <w:numId w:val="18"/>
        </w:numPr>
        <w:spacing w:after="0" w:line="240" w:lineRule="auto"/>
        <w:jc w:val="both"/>
        <w:rPr>
          <w:rFonts w:ascii="Calibri" w:hAnsi="Calibri" w:cs="Calibri"/>
        </w:rPr>
      </w:pPr>
      <w:r w:rsidRPr="00644219">
        <w:rPr>
          <w:rFonts w:ascii="Calibri" w:hAnsi="Calibri" w:cs="Calibri"/>
        </w:rPr>
        <w:t>Familiar with cloud platforms (Azure, AWS) and Azure DevOps for project/release management.</w:t>
      </w:r>
    </w:p>
    <w:p w:rsidR="00C17BAF" w:rsidRPr="00644219" w:rsidRDefault="00C17BAF" w:rsidP="00C17BAF">
      <w:pPr>
        <w:pStyle w:val="ListParagraph"/>
        <w:numPr>
          <w:ilvl w:val="0"/>
          <w:numId w:val="18"/>
        </w:numPr>
        <w:spacing w:after="0" w:line="240" w:lineRule="auto"/>
        <w:jc w:val="both"/>
        <w:rPr>
          <w:rFonts w:ascii="Calibri" w:hAnsi="Calibri" w:cs="Calibri"/>
        </w:rPr>
      </w:pPr>
      <w:r w:rsidRPr="00644219">
        <w:rPr>
          <w:rFonts w:ascii="Calibri" w:hAnsi="Calibri" w:cs="Calibri"/>
        </w:rPr>
        <w:t>Knowledgeable in microservices architecture for building scalable, loosely coupled applications.</w:t>
      </w:r>
    </w:p>
    <w:p w:rsidR="00C17BAF" w:rsidRPr="00644219" w:rsidRDefault="00C17BAF" w:rsidP="00C17BAF">
      <w:pPr>
        <w:pStyle w:val="ListParagraph"/>
        <w:numPr>
          <w:ilvl w:val="0"/>
          <w:numId w:val="18"/>
        </w:numPr>
        <w:spacing w:after="0" w:line="240" w:lineRule="auto"/>
        <w:jc w:val="both"/>
        <w:rPr>
          <w:rFonts w:ascii="Calibri" w:hAnsi="Calibri" w:cs="Calibri"/>
        </w:rPr>
      </w:pPr>
      <w:r w:rsidRPr="00644219">
        <w:rPr>
          <w:rFonts w:ascii="Calibri" w:hAnsi="Calibri" w:cs="Calibri"/>
        </w:rPr>
        <w:t>Focus on performance tuning, optimization, and security best practices (OWASP guidelines).</w:t>
      </w:r>
    </w:p>
    <w:p w:rsidR="00C17BAF" w:rsidRPr="00644219" w:rsidRDefault="00C17BAF" w:rsidP="00C17BAF">
      <w:pPr>
        <w:pStyle w:val="ListParagraph"/>
        <w:numPr>
          <w:ilvl w:val="0"/>
          <w:numId w:val="18"/>
        </w:numPr>
        <w:spacing w:after="0" w:line="240" w:lineRule="auto"/>
        <w:jc w:val="both"/>
        <w:rPr>
          <w:rFonts w:ascii="Calibri" w:hAnsi="Calibri" w:cs="Calibri"/>
        </w:rPr>
      </w:pPr>
      <w:r w:rsidRPr="00644219">
        <w:rPr>
          <w:rFonts w:ascii="Calibri" w:hAnsi="Calibri" w:cs="Calibri"/>
        </w:rPr>
        <w:t>Adept at troubleshooting complex issues in multi-tier applications and ensuring seamless operations.</w:t>
      </w:r>
    </w:p>
    <w:p w:rsidR="00CE3E8A" w:rsidRPr="00644219" w:rsidRDefault="00C17BAF" w:rsidP="002A027A">
      <w:pPr>
        <w:pStyle w:val="ListParagraph"/>
        <w:numPr>
          <w:ilvl w:val="0"/>
          <w:numId w:val="18"/>
        </w:numPr>
        <w:spacing w:after="0" w:line="240" w:lineRule="auto"/>
        <w:jc w:val="both"/>
        <w:rPr>
          <w:rFonts w:ascii="Calibri" w:hAnsi="Calibri" w:cs="Calibri"/>
          <w:b/>
          <w:bCs/>
        </w:rPr>
      </w:pPr>
      <w:r w:rsidRPr="00644219">
        <w:rPr>
          <w:rFonts w:ascii="Calibri" w:hAnsi="Calibri" w:cs="Calibri"/>
        </w:rPr>
        <w:t>Strong communication skills; proven ability to gather requirements, collaborate with cross-functional teams, and adopt new technologies.</w:t>
      </w:r>
    </w:p>
    <w:p w:rsidR="00230639" w:rsidRPr="00644219" w:rsidRDefault="00855612" w:rsidP="00CE3E8A">
      <w:pPr>
        <w:spacing w:after="0" w:line="240" w:lineRule="auto"/>
        <w:jc w:val="both"/>
        <w:rPr>
          <w:rFonts w:ascii="Calibri" w:hAnsi="Calibri" w:cs="Calibri"/>
          <w:b/>
          <w:bCs/>
          <w:color w:val="1F497D" w:themeColor="text2"/>
          <w:sz w:val="24"/>
          <w:szCs w:val="24"/>
        </w:rPr>
      </w:pPr>
      <w:r w:rsidRPr="00644219">
        <w:rPr>
          <w:rFonts w:ascii="Calibri" w:hAnsi="Calibri" w:cs="Calibri"/>
          <w:b/>
          <w:bCs/>
          <w:color w:val="1F497D" w:themeColor="text2"/>
          <w:sz w:val="24"/>
          <w:szCs w:val="24"/>
        </w:rPr>
        <w:t>TECHNICAL SKILLS</w:t>
      </w:r>
    </w:p>
    <w:p w:rsidR="00F40C6F" w:rsidRPr="00C0113B" w:rsidRDefault="00F40C6F" w:rsidP="00F40C6F">
      <w:pPr>
        <w:numPr>
          <w:ilvl w:val="0"/>
          <w:numId w:val="19"/>
        </w:numPr>
        <w:spacing w:after="0" w:line="240" w:lineRule="auto"/>
        <w:jc w:val="both"/>
        <w:rPr>
          <w:rFonts w:ascii="Calibri" w:hAnsi="Calibri" w:cs="Calibri"/>
        </w:rPr>
      </w:pPr>
      <w:r w:rsidRPr="00C0113B">
        <w:rPr>
          <w:rFonts w:ascii="Calibri" w:hAnsi="Calibri" w:cs="Calibri"/>
          <w:b/>
          <w:bCs/>
        </w:rPr>
        <w:t>Languages &amp; Frameworks:</w:t>
      </w:r>
      <w:r w:rsidRPr="00C0113B">
        <w:rPr>
          <w:rFonts w:ascii="Calibri" w:hAnsi="Calibri" w:cs="Calibri"/>
        </w:rPr>
        <w:t> C#, .NET 6/7, ASP.NET Core, MVC, Web API, WCF, Entity Framework Core, LINQ, MVVM, WPF, XAML</w:t>
      </w:r>
    </w:p>
    <w:p w:rsidR="00F40C6F" w:rsidRPr="00C0113B" w:rsidRDefault="00F40C6F" w:rsidP="00F40C6F">
      <w:pPr>
        <w:numPr>
          <w:ilvl w:val="0"/>
          <w:numId w:val="19"/>
        </w:numPr>
        <w:spacing w:after="0" w:line="240" w:lineRule="auto"/>
        <w:jc w:val="both"/>
        <w:rPr>
          <w:rFonts w:ascii="Calibri" w:hAnsi="Calibri" w:cs="Calibri"/>
        </w:rPr>
      </w:pPr>
      <w:r w:rsidRPr="00C0113B">
        <w:rPr>
          <w:rFonts w:ascii="Calibri" w:hAnsi="Calibri" w:cs="Calibri"/>
          <w:b/>
          <w:bCs/>
        </w:rPr>
        <w:t>Cloud &amp; DevOps:</w:t>
      </w:r>
    </w:p>
    <w:p w:rsidR="00F40C6F" w:rsidRPr="00C0113B" w:rsidRDefault="00F40C6F" w:rsidP="00F40C6F">
      <w:pPr>
        <w:numPr>
          <w:ilvl w:val="1"/>
          <w:numId w:val="20"/>
        </w:numPr>
        <w:spacing w:after="0" w:line="240" w:lineRule="auto"/>
        <w:jc w:val="both"/>
        <w:rPr>
          <w:rFonts w:ascii="Calibri" w:hAnsi="Calibri" w:cs="Calibri"/>
        </w:rPr>
      </w:pPr>
      <w:r w:rsidRPr="00C0113B">
        <w:rPr>
          <w:rFonts w:ascii="Calibri" w:hAnsi="Calibri" w:cs="Calibri"/>
          <w:b/>
          <w:bCs/>
        </w:rPr>
        <w:t>Azure:</w:t>
      </w:r>
      <w:r w:rsidRPr="00C0113B">
        <w:rPr>
          <w:rFonts w:ascii="Calibri" w:hAnsi="Calibri" w:cs="Calibri"/>
        </w:rPr>
        <w:t> App Services, Functions, DevOps, CI/CD, Azure DevOps</w:t>
      </w:r>
    </w:p>
    <w:p w:rsidR="00F40C6F" w:rsidRPr="00C0113B" w:rsidRDefault="00F40C6F" w:rsidP="00F40C6F">
      <w:pPr>
        <w:numPr>
          <w:ilvl w:val="1"/>
          <w:numId w:val="20"/>
        </w:numPr>
        <w:spacing w:after="0" w:line="240" w:lineRule="auto"/>
        <w:jc w:val="both"/>
        <w:rPr>
          <w:rFonts w:ascii="Calibri" w:hAnsi="Calibri" w:cs="Calibri"/>
        </w:rPr>
      </w:pPr>
      <w:r w:rsidRPr="00C0113B">
        <w:rPr>
          <w:rFonts w:ascii="Calibri" w:hAnsi="Calibri" w:cs="Calibri"/>
          <w:b/>
          <w:bCs/>
        </w:rPr>
        <w:t>AWS:</w:t>
      </w:r>
      <w:r w:rsidRPr="00C0113B">
        <w:rPr>
          <w:rFonts w:ascii="Calibri" w:hAnsi="Calibri" w:cs="Calibri"/>
        </w:rPr>
        <w:t> EC2, S3, Lambda, RDS, CloudFormation, IAM</w:t>
      </w:r>
    </w:p>
    <w:p w:rsidR="00F40C6F" w:rsidRPr="00C0113B" w:rsidRDefault="00F40C6F" w:rsidP="00F40C6F">
      <w:pPr>
        <w:numPr>
          <w:ilvl w:val="1"/>
          <w:numId w:val="20"/>
        </w:numPr>
        <w:spacing w:after="0" w:line="240" w:lineRule="auto"/>
        <w:jc w:val="both"/>
        <w:rPr>
          <w:rFonts w:ascii="Calibri" w:hAnsi="Calibri" w:cs="Calibri"/>
        </w:rPr>
      </w:pPr>
      <w:r w:rsidRPr="00C0113B">
        <w:rPr>
          <w:rFonts w:ascii="Calibri" w:hAnsi="Calibri" w:cs="Calibri"/>
        </w:rPr>
        <w:t>Docker, Git, GitHub Actions, Jenkins</w:t>
      </w:r>
    </w:p>
    <w:p w:rsidR="00F40C6F" w:rsidRPr="00C0113B" w:rsidRDefault="00F40C6F" w:rsidP="00F40C6F">
      <w:pPr>
        <w:numPr>
          <w:ilvl w:val="0"/>
          <w:numId w:val="19"/>
        </w:numPr>
        <w:spacing w:after="0" w:line="240" w:lineRule="auto"/>
        <w:jc w:val="both"/>
        <w:rPr>
          <w:rFonts w:ascii="Calibri" w:hAnsi="Calibri" w:cs="Calibri"/>
        </w:rPr>
      </w:pPr>
      <w:r w:rsidRPr="00C0113B">
        <w:rPr>
          <w:rFonts w:ascii="Calibri" w:hAnsi="Calibri" w:cs="Calibri"/>
          <w:b/>
          <w:bCs/>
        </w:rPr>
        <w:t>Front-End:</w:t>
      </w:r>
      <w:r w:rsidRPr="00C0113B">
        <w:rPr>
          <w:rFonts w:ascii="Calibri" w:hAnsi="Calibri" w:cs="Calibri"/>
        </w:rPr>
        <w:t> HTML5, CSS3, JavaScript, jQuery, Bootstrap, Razor Views, Telerik/Kendo UI</w:t>
      </w:r>
    </w:p>
    <w:p w:rsidR="00F40C6F" w:rsidRPr="00C0113B" w:rsidRDefault="00F40C6F" w:rsidP="00F40C6F">
      <w:pPr>
        <w:numPr>
          <w:ilvl w:val="0"/>
          <w:numId w:val="19"/>
        </w:numPr>
        <w:spacing w:after="0" w:line="240" w:lineRule="auto"/>
        <w:jc w:val="both"/>
        <w:rPr>
          <w:rFonts w:ascii="Calibri" w:hAnsi="Calibri" w:cs="Calibri"/>
        </w:rPr>
      </w:pPr>
      <w:r w:rsidRPr="00C0113B">
        <w:rPr>
          <w:rFonts w:ascii="Calibri" w:hAnsi="Calibri" w:cs="Calibri"/>
          <w:b/>
          <w:bCs/>
        </w:rPr>
        <w:t>Databases:</w:t>
      </w:r>
      <w:r w:rsidRPr="00C0113B">
        <w:rPr>
          <w:rFonts w:ascii="Calibri" w:hAnsi="Calibri" w:cs="Calibri"/>
        </w:rPr>
        <w:t> SQL Server (2016+), T-SQL, Stored Procedures, SSRS, SSIS, Entity Framework, LINQ to SQL, PostgreSQL</w:t>
      </w:r>
    </w:p>
    <w:p w:rsidR="00F40C6F" w:rsidRPr="00C0113B" w:rsidRDefault="00F40C6F" w:rsidP="00F40C6F">
      <w:pPr>
        <w:numPr>
          <w:ilvl w:val="0"/>
          <w:numId w:val="19"/>
        </w:numPr>
        <w:spacing w:after="0" w:line="240" w:lineRule="auto"/>
        <w:jc w:val="both"/>
        <w:rPr>
          <w:rFonts w:ascii="Calibri" w:hAnsi="Calibri" w:cs="Calibri"/>
        </w:rPr>
      </w:pPr>
      <w:r w:rsidRPr="00C0113B">
        <w:rPr>
          <w:rFonts w:ascii="Calibri" w:hAnsi="Calibri" w:cs="Calibri"/>
          <w:b/>
          <w:bCs/>
        </w:rPr>
        <w:t>Architecture &amp; Patterns:</w:t>
      </w:r>
      <w:r w:rsidRPr="00C0113B">
        <w:rPr>
          <w:rFonts w:ascii="Calibri" w:hAnsi="Calibri" w:cs="Calibri"/>
        </w:rPr>
        <w:t> Microservices, SOA, OOP, MVC, Repository, Dependency Injection, Design Patterns</w:t>
      </w:r>
    </w:p>
    <w:p w:rsidR="00F40C6F" w:rsidRPr="00C0113B" w:rsidRDefault="00F40C6F" w:rsidP="00F40C6F">
      <w:pPr>
        <w:numPr>
          <w:ilvl w:val="0"/>
          <w:numId w:val="19"/>
        </w:numPr>
        <w:spacing w:after="0" w:line="240" w:lineRule="auto"/>
        <w:jc w:val="both"/>
        <w:rPr>
          <w:rFonts w:ascii="Calibri" w:hAnsi="Calibri" w:cs="Calibri"/>
        </w:rPr>
      </w:pPr>
      <w:r w:rsidRPr="00C0113B">
        <w:rPr>
          <w:rFonts w:ascii="Calibri" w:hAnsi="Calibri" w:cs="Calibri"/>
          <w:b/>
          <w:bCs/>
        </w:rPr>
        <w:t>Security &amp; Performance:</w:t>
      </w:r>
      <w:r w:rsidRPr="00C0113B">
        <w:rPr>
          <w:rFonts w:ascii="Calibri" w:hAnsi="Calibri" w:cs="Calibri"/>
        </w:rPr>
        <w:t> OWASP Standards, JWT, OAuth, Identity &amp; Claims, Performance Tuning, Caching (Redis)</w:t>
      </w:r>
    </w:p>
    <w:p w:rsidR="00F40C6F" w:rsidRDefault="00F40C6F" w:rsidP="00F40C6F">
      <w:pPr>
        <w:numPr>
          <w:ilvl w:val="0"/>
          <w:numId w:val="19"/>
        </w:numPr>
        <w:spacing w:after="0" w:line="240" w:lineRule="auto"/>
        <w:jc w:val="both"/>
        <w:rPr>
          <w:rFonts w:ascii="Calibri" w:hAnsi="Calibri" w:cs="Calibri"/>
        </w:rPr>
      </w:pPr>
      <w:r w:rsidRPr="00C0113B">
        <w:rPr>
          <w:rFonts w:ascii="Calibri" w:hAnsi="Calibri" w:cs="Calibri"/>
          <w:b/>
          <w:bCs/>
        </w:rPr>
        <w:t>Tools:</w:t>
      </w:r>
      <w:r w:rsidRPr="00C0113B">
        <w:rPr>
          <w:rFonts w:ascii="Calibri" w:hAnsi="Calibri" w:cs="Calibri"/>
        </w:rPr>
        <w:t> Visual Studio 2022, SSMS, Selenium, Postman, IIS</w:t>
      </w:r>
    </w:p>
    <w:p w:rsidR="0099157D" w:rsidRPr="00C0113B" w:rsidRDefault="0099157D" w:rsidP="0099157D">
      <w:pPr>
        <w:spacing w:after="0"/>
        <w:jc w:val="both"/>
        <w:rPr>
          <w:rFonts w:ascii="Calibri" w:hAnsi="Calibri" w:cs="Calibri"/>
          <w:b/>
          <w:bCs/>
          <w:color w:val="4F81BD" w:themeColor="accent1"/>
        </w:rPr>
      </w:pPr>
      <w:r w:rsidRPr="00C0113B">
        <w:rPr>
          <w:rFonts w:ascii="Calibri" w:hAnsi="Calibri" w:cs="Calibri"/>
          <w:b/>
          <w:bCs/>
          <w:color w:val="4F81BD" w:themeColor="accent1"/>
        </w:rPr>
        <w:t>CERTIFICATIONS</w:t>
      </w:r>
    </w:p>
    <w:p w:rsidR="0099157D" w:rsidRPr="0099157D" w:rsidRDefault="0099157D" w:rsidP="0099157D">
      <w:pPr>
        <w:pStyle w:val="ListParagraph"/>
        <w:numPr>
          <w:ilvl w:val="0"/>
          <w:numId w:val="23"/>
        </w:numPr>
        <w:spacing w:after="0" w:line="278" w:lineRule="auto"/>
        <w:jc w:val="both"/>
        <w:rPr>
          <w:rFonts w:ascii="Calibri" w:hAnsi="Calibri" w:cs="Calibri"/>
        </w:rPr>
      </w:pPr>
      <w:r w:rsidRPr="0099157D">
        <w:rPr>
          <w:rFonts w:ascii="Calibri" w:hAnsi="Calibri" w:cs="Calibri"/>
        </w:rPr>
        <w:t>AWS Certified Solutions Architect – Associate </w:t>
      </w:r>
      <w:r w:rsidRPr="0099157D">
        <w:rPr>
          <w:rFonts w:ascii="Calibri" w:hAnsi="Calibri" w:cs="Calibri"/>
          <w:i/>
          <w:iCs/>
        </w:rPr>
        <w:t>(oct 2024)</w:t>
      </w:r>
    </w:p>
    <w:p w:rsidR="0099157D" w:rsidRPr="0099157D" w:rsidRDefault="0099157D" w:rsidP="0099157D">
      <w:pPr>
        <w:pStyle w:val="ListParagraph"/>
        <w:numPr>
          <w:ilvl w:val="0"/>
          <w:numId w:val="23"/>
        </w:numPr>
        <w:spacing w:after="0" w:line="240" w:lineRule="auto"/>
        <w:jc w:val="both"/>
        <w:rPr>
          <w:rFonts w:ascii="Calibri" w:hAnsi="Calibri" w:cs="Calibri"/>
        </w:rPr>
      </w:pPr>
      <w:r w:rsidRPr="0099157D">
        <w:rPr>
          <w:rFonts w:ascii="Calibri" w:hAnsi="Calibri" w:cs="Calibri"/>
        </w:rPr>
        <w:t>Microsoft Certified: Azure Developer Associate (AZ-204) </w:t>
      </w:r>
    </w:p>
    <w:p w:rsidR="003E743D" w:rsidRPr="00F40C6F" w:rsidRDefault="00855612" w:rsidP="00F40C6F">
      <w:pPr>
        <w:spacing w:after="0" w:line="278" w:lineRule="auto"/>
        <w:jc w:val="both"/>
        <w:rPr>
          <w:rFonts w:ascii="Calibri" w:hAnsi="Calibri" w:cs="Calibri"/>
        </w:rPr>
      </w:pPr>
      <w:r w:rsidRPr="00F40C6F">
        <w:rPr>
          <w:rFonts w:ascii="Calibri" w:hAnsi="Calibri" w:cs="Calibri"/>
          <w:color w:val="1F497D" w:themeColor="text2"/>
          <w:sz w:val="24"/>
          <w:szCs w:val="24"/>
        </w:rPr>
        <w:lastRenderedPageBreak/>
        <w:t>PROFESSIONAL EXPERIENCE</w:t>
      </w:r>
    </w:p>
    <w:p w:rsidR="003E743D" w:rsidRDefault="003E743D" w:rsidP="003E743D">
      <w:pPr>
        <w:spacing w:after="0"/>
        <w:rPr>
          <w:rFonts w:ascii="Calibri" w:hAnsi="Calibri" w:cs="Calibri"/>
          <w:b/>
          <w:bCs/>
          <w:color w:val="1F497D" w:themeColor="text2"/>
          <w:sz w:val="24"/>
          <w:szCs w:val="24"/>
        </w:rPr>
      </w:pPr>
      <w:r>
        <w:rPr>
          <w:b/>
          <w:bCs/>
          <w:color w:val="1F497D" w:themeColor="text2"/>
        </w:rPr>
        <w:t>.</w:t>
      </w:r>
      <w:r w:rsidRPr="003E743D">
        <w:rPr>
          <w:b/>
          <w:bCs/>
          <w:color w:val="1F497D" w:themeColor="text2"/>
        </w:rPr>
        <w:t>NET Developer</w:t>
      </w:r>
    </w:p>
    <w:p w:rsidR="00230639" w:rsidRPr="003E743D" w:rsidRDefault="007858E2" w:rsidP="003E743D">
      <w:pPr>
        <w:spacing w:after="0"/>
        <w:rPr>
          <w:rFonts w:ascii="Calibri" w:hAnsi="Calibri" w:cs="Calibri"/>
          <w:b/>
          <w:bCs/>
          <w:color w:val="1F497D" w:themeColor="text2"/>
          <w:sz w:val="24"/>
          <w:szCs w:val="24"/>
        </w:rPr>
      </w:pPr>
      <w:r w:rsidRPr="00644219">
        <w:rPr>
          <w:rFonts w:ascii="Calibri" w:hAnsi="Calibri" w:cs="Calibri"/>
          <w:color w:val="365F91" w:themeColor="accent1" w:themeShade="BF"/>
        </w:rPr>
        <w:t>Wells Fargo – Remote/USA | Feb 2024 – Present</w:t>
      </w:r>
    </w:p>
    <w:p w:rsidR="002A027A" w:rsidRPr="00644219" w:rsidRDefault="002A027A" w:rsidP="003E743D">
      <w:pPr>
        <w:pStyle w:val="ListParagraph"/>
        <w:numPr>
          <w:ilvl w:val="0"/>
          <w:numId w:val="11"/>
        </w:numPr>
        <w:spacing w:after="0" w:line="278" w:lineRule="auto"/>
        <w:jc w:val="both"/>
        <w:rPr>
          <w:rFonts w:ascii="Calibri" w:hAnsi="Calibri" w:cs="Calibri"/>
        </w:rPr>
      </w:pPr>
      <w:r w:rsidRPr="00644219">
        <w:rPr>
          <w:rFonts w:ascii="Calibri" w:hAnsi="Calibri" w:cs="Calibri"/>
        </w:rPr>
        <w:t>Gathered requirements through interaction with all the relevant teams and prepared high-level design and detailed design documents.</w:t>
      </w:r>
    </w:p>
    <w:p w:rsidR="002A027A" w:rsidRPr="00644219" w:rsidRDefault="002A027A" w:rsidP="002A027A">
      <w:pPr>
        <w:pStyle w:val="ListParagraph"/>
        <w:numPr>
          <w:ilvl w:val="0"/>
          <w:numId w:val="11"/>
        </w:numPr>
        <w:spacing w:after="0" w:line="278" w:lineRule="auto"/>
        <w:jc w:val="both"/>
        <w:rPr>
          <w:rFonts w:ascii="Calibri" w:hAnsi="Calibri" w:cs="Calibri"/>
        </w:rPr>
      </w:pPr>
      <w:r w:rsidRPr="00644219">
        <w:rPr>
          <w:rFonts w:ascii="Calibri" w:hAnsi="Calibri" w:cs="Calibri"/>
        </w:rPr>
        <w:t>Developed module which deals with validating user, changing passwords and searching of information depending upon priority of user in site using ASP.NET.</w:t>
      </w:r>
    </w:p>
    <w:p w:rsidR="002A027A" w:rsidRPr="00644219" w:rsidRDefault="002A027A" w:rsidP="002A027A">
      <w:pPr>
        <w:pStyle w:val="ListParagraph"/>
        <w:numPr>
          <w:ilvl w:val="0"/>
          <w:numId w:val="11"/>
        </w:numPr>
        <w:spacing w:after="0" w:line="278" w:lineRule="auto"/>
        <w:jc w:val="both"/>
        <w:rPr>
          <w:rFonts w:ascii="Calibri" w:hAnsi="Calibri" w:cs="Calibri"/>
        </w:rPr>
      </w:pPr>
      <w:r w:rsidRPr="00644219">
        <w:rPr>
          <w:rFonts w:ascii="Calibri" w:hAnsi="Calibri" w:cs="Calibri"/>
        </w:rPr>
        <w:t>Designed and developed various abstract classes, interfaces, classes to construct the business logic using C#.NET.</w:t>
      </w:r>
    </w:p>
    <w:p w:rsidR="002A027A" w:rsidRPr="00644219" w:rsidRDefault="002A027A" w:rsidP="002A027A">
      <w:pPr>
        <w:pStyle w:val="ListParagraph"/>
        <w:numPr>
          <w:ilvl w:val="0"/>
          <w:numId w:val="11"/>
        </w:numPr>
        <w:spacing w:after="0" w:line="278" w:lineRule="auto"/>
        <w:jc w:val="both"/>
        <w:rPr>
          <w:rFonts w:ascii="Calibri" w:hAnsi="Calibri" w:cs="Calibri"/>
        </w:rPr>
      </w:pPr>
      <w:r w:rsidRPr="00644219">
        <w:rPr>
          <w:rFonts w:ascii="Calibri" w:hAnsi="Calibri" w:cs="Calibri"/>
        </w:rPr>
        <w:t>Designed and developed in design and development of various components and modules of the application using Visual Studio.</w:t>
      </w:r>
    </w:p>
    <w:p w:rsidR="002A027A" w:rsidRPr="00644219" w:rsidRDefault="002A027A" w:rsidP="002A027A">
      <w:pPr>
        <w:pStyle w:val="ListParagraph"/>
        <w:numPr>
          <w:ilvl w:val="0"/>
          <w:numId w:val="11"/>
        </w:numPr>
        <w:spacing w:after="0" w:line="278" w:lineRule="auto"/>
        <w:jc w:val="both"/>
        <w:rPr>
          <w:rFonts w:ascii="Calibri" w:hAnsi="Calibri" w:cs="Calibri"/>
        </w:rPr>
      </w:pPr>
      <w:r w:rsidRPr="00644219">
        <w:rPr>
          <w:rFonts w:ascii="Calibri" w:hAnsi="Calibri" w:cs="Calibri"/>
        </w:rPr>
        <w:t>Developed RESTful services using ASP.NET Web API for web services.</w:t>
      </w:r>
    </w:p>
    <w:p w:rsidR="002A027A" w:rsidRPr="00644219" w:rsidRDefault="002A027A" w:rsidP="002A027A">
      <w:pPr>
        <w:pStyle w:val="ListParagraph"/>
        <w:numPr>
          <w:ilvl w:val="0"/>
          <w:numId w:val="11"/>
        </w:numPr>
        <w:spacing w:after="0" w:line="278" w:lineRule="auto"/>
        <w:jc w:val="both"/>
        <w:rPr>
          <w:rFonts w:ascii="Calibri" w:hAnsi="Calibri" w:cs="Calibri"/>
        </w:rPr>
      </w:pPr>
      <w:r w:rsidRPr="00644219">
        <w:rPr>
          <w:rFonts w:ascii="Calibri" w:hAnsi="Calibri" w:cs="Calibri"/>
        </w:rPr>
        <w:t>Developed ASP.NET Core Web API based on departmental requirements and specifications.</w:t>
      </w:r>
    </w:p>
    <w:p w:rsidR="002A027A" w:rsidRPr="00644219" w:rsidRDefault="002A027A" w:rsidP="002A027A">
      <w:pPr>
        <w:pStyle w:val="ListParagraph"/>
        <w:numPr>
          <w:ilvl w:val="0"/>
          <w:numId w:val="11"/>
        </w:numPr>
        <w:spacing w:after="0" w:line="278" w:lineRule="auto"/>
        <w:jc w:val="both"/>
        <w:rPr>
          <w:rFonts w:ascii="Calibri" w:hAnsi="Calibri" w:cs="Calibri"/>
        </w:rPr>
      </w:pPr>
      <w:r w:rsidRPr="00644219">
        <w:rPr>
          <w:rFonts w:ascii="Calibri" w:hAnsi="Calibri" w:cs="Calibri"/>
        </w:rPr>
        <w:t>Worked with ASP.NET Web Forms, Web Services, and State Management, caching features, configuring optimizations and securing the web application.</w:t>
      </w:r>
    </w:p>
    <w:p w:rsidR="002A027A" w:rsidRPr="00644219" w:rsidRDefault="002A027A" w:rsidP="002A027A">
      <w:pPr>
        <w:pStyle w:val="ListParagraph"/>
        <w:numPr>
          <w:ilvl w:val="0"/>
          <w:numId w:val="11"/>
        </w:numPr>
        <w:spacing w:after="0" w:line="278" w:lineRule="auto"/>
        <w:jc w:val="both"/>
        <w:rPr>
          <w:rFonts w:ascii="Calibri" w:hAnsi="Calibri" w:cs="Calibri"/>
        </w:rPr>
      </w:pPr>
      <w:r w:rsidRPr="00644219">
        <w:rPr>
          <w:rFonts w:ascii="Calibri" w:hAnsi="Calibri" w:cs="Calibri"/>
        </w:rPr>
        <w:t>Developed system services SOA application platform for use by all web applications utilizing WCF services and the ASP.NET provider model.</w:t>
      </w:r>
    </w:p>
    <w:p w:rsidR="002A027A" w:rsidRPr="00644219" w:rsidRDefault="002A027A" w:rsidP="002A027A">
      <w:pPr>
        <w:pStyle w:val="ListParagraph"/>
        <w:numPr>
          <w:ilvl w:val="0"/>
          <w:numId w:val="11"/>
        </w:numPr>
        <w:spacing w:after="0" w:line="278" w:lineRule="auto"/>
        <w:jc w:val="both"/>
        <w:rPr>
          <w:rFonts w:ascii="Calibri" w:hAnsi="Calibri" w:cs="Calibri"/>
        </w:rPr>
      </w:pPr>
      <w:r w:rsidRPr="00644219">
        <w:rPr>
          <w:rFonts w:ascii="Calibri" w:hAnsi="Calibri" w:cs="Calibri"/>
        </w:rPr>
        <w:t>Effectively used ASP.NET security infrastructure for authenticating and authorizing user access as well as performing other security related tasks using C#.NET.</w:t>
      </w:r>
    </w:p>
    <w:p w:rsidR="002A027A" w:rsidRPr="00644219" w:rsidRDefault="002A027A" w:rsidP="002A027A">
      <w:pPr>
        <w:pStyle w:val="ListParagraph"/>
        <w:numPr>
          <w:ilvl w:val="0"/>
          <w:numId w:val="11"/>
        </w:numPr>
        <w:spacing w:after="0" w:line="278" w:lineRule="auto"/>
        <w:jc w:val="both"/>
        <w:rPr>
          <w:rFonts w:ascii="Calibri" w:hAnsi="Calibri" w:cs="Calibri"/>
        </w:rPr>
      </w:pPr>
      <w:r w:rsidRPr="00644219">
        <w:rPr>
          <w:rFonts w:ascii="Calibri" w:hAnsi="Calibri" w:cs="Calibri"/>
        </w:rPr>
        <w:t>Developed Components in C#.</w:t>
      </w:r>
    </w:p>
    <w:p w:rsidR="002A027A" w:rsidRPr="00644219" w:rsidRDefault="002A027A" w:rsidP="002A027A">
      <w:pPr>
        <w:pStyle w:val="ListParagraph"/>
        <w:numPr>
          <w:ilvl w:val="0"/>
          <w:numId w:val="11"/>
        </w:numPr>
        <w:spacing w:after="0" w:line="278" w:lineRule="auto"/>
        <w:jc w:val="both"/>
        <w:rPr>
          <w:rFonts w:ascii="Calibri" w:hAnsi="Calibri" w:cs="Calibri"/>
        </w:rPr>
      </w:pPr>
      <w:r w:rsidRPr="00644219">
        <w:rPr>
          <w:rFonts w:ascii="Calibri" w:hAnsi="Calibri" w:cs="Calibri"/>
        </w:rPr>
        <w:t>Used C# as code behind to implement the business logic of the web forms.</w:t>
      </w:r>
    </w:p>
    <w:p w:rsidR="002A027A" w:rsidRPr="00644219" w:rsidRDefault="002A027A" w:rsidP="002A027A">
      <w:pPr>
        <w:pStyle w:val="ListParagraph"/>
        <w:numPr>
          <w:ilvl w:val="0"/>
          <w:numId w:val="11"/>
        </w:numPr>
        <w:spacing w:after="0" w:line="278" w:lineRule="auto"/>
        <w:jc w:val="both"/>
        <w:rPr>
          <w:rFonts w:ascii="Calibri" w:hAnsi="Calibri" w:cs="Calibri"/>
        </w:rPr>
      </w:pPr>
      <w:r w:rsidRPr="00644219">
        <w:rPr>
          <w:rFonts w:ascii="Calibri" w:hAnsi="Calibri" w:cs="Calibri"/>
        </w:rPr>
        <w:t>Implemented a dashboard web application from scratch based on ASP.NET Core with Razor views and including dependency injection (DI) and Entity Framework Core, identity user, role, and claims management.</w:t>
      </w:r>
    </w:p>
    <w:p w:rsidR="002A027A" w:rsidRPr="00644219" w:rsidRDefault="002A027A" w:rsidP="002A027A">
      <w:pPr>
        <w:pStyle w:val="ListParagraph"/>
        <w:numPr>
          <w:ilvl w:val="0"/>
          <w:numId w:val="11"/>
        </w:numPr>
        <w:spacing w:after="0" w:line="278" w:lineRule="auto"/>
        <w:jc w:val="both"/>
        <w:rPr>
          <w:rFonts w:ascii="Calibri" w:hAnsi="Calibri" w:cs="Calibri"/>
        </w:rPr>
      </w:pPr>
      <w:r w:rsidRPr="00644219">
        <w:rPr>
          <w:rFonts w:ascii="Calibri" w:hAnsi="Calibri" w:cs="Calibri"/>
        </w:rPr>
        <w:t>Responsible for enhancement, bug fixes, developing Micro services using .NET Core framework.</w:t>
      </w:r>
    </w:p>
    <w:p w:rsidR="002A027A" w:rsidRPr="00644219" w:rsidRDefault="002A027A" w:rsidP="002A027A">
      <w:pPr>
        <w:pStyle w:val="ListParagraph"/>
        <w:numPr>
          <w:ilvl w:val="0"/>
          <w:numId w:val="11"/>
        </w:numPr>
        <w:spacing w:after="0" w:line="278" w:lineRule="auto"/>
        <w:jc w:val="both"/>
        <w:rPr>
          <w:rFonts w:ascii="Calibri" w:hAnsi="Calibri" w:cs="Calibri"/>
        </w:rPr>
      </w:pPr>
      <w:r w:rsidRPr="00644219">
        <w:rPr>
          <w:rFonts w:ascii="Calibri" w:hAnsi="Calibri" w:cs="Calibri"/>
        </w:rPr>
        <w:t>Worked on Code First approach for the MVC, MVVM and Entity Framework for designing the models.</w:t>
      </w:r>
    </w:p>
    <w:p w:rsidR="002A027A" w:rsidRPr="00644219" w:rsidRDefault="002A027A" w:rsidP="002A027A">
      <w:pPr>
        <w:pStyle w:val="ListParagraph"/>
        <w:numPr>
          <w:ilvl w:val="0"/>
          <w:numId w:val="11"/>
        </w:numPr>
        <w:spacing w:after="0" w:line="278" w:lineRule="auto"/>
        <w:jc w:val="both"/>
        <w:rPr>
          <w:rFonts w:ascii="Calibri" w:hAnsi="Calibri" w:cs="Calibri"/>
        </w:rPr>
      </w:pPr>
      <w:r w:rsidRPr="00644219">
        <w:rPr>
          <w:rFonts w:ascii="Calibri" w:hAnsi="Calibri" w:cs="Calibri"/>
        </w:rPr>
        <w:t>Used various controls in .NET Framework, example Grid View control to display data in tabular from and Data Page control for paging.</w:t>
      </w:r>
    </w:p>
    <w:p w:rsidR="002A027A" w:rsidRPr="00644219" w:rsidRDefault="002A027A" w:rsidP="002A027A">
      <w:pPr>
        <w:pStyle w:val="ListParagraph"/>
        <w:numPr>
          <w:ilvl w:val="0"/>
          <w:numId w:val="11"/>
        </w:numPr>
        <w:spacing w:after="0" w:line="278" w:lineRule="auto"/>
        <w:jc w:val="both"/>
        <w:rPr>
          <w:rFonts w:ascii="Calibri" w:hAnsi="Calibri" w:cs="Calibri"/>
        </w:rPr>
      </w:pPr>
      <w:r w:rsidRPr="00644219">
        <w:rPr>
          <w:rFonts w:ascii="Calibri" w:hAnsi="Calibri" w:cs="Calibri"/>
        </w:rPr>
        <w:t>Written WPF code and designed GUI using XAML, displayed data in form, created user controls, consumed data services in WPF, created WPF Data grid, master details data entry form, applied layout, styles and used data templates</w:t>
      </w:r>
    </w:p>
    <w:p w:rsidR="002A027A" w:rsidRPr="00644219" w:rsidRDefault="002A027A" w:rsidP="002A027A">
      <w:pPr>
        <w:pStyle w:val="ListParagraph"/>
        <w:numPr>
          <w:ilvl w:val="0"/>
          <w:numId w:val="11"/>
        </w:numPr>
        <w:spacing w:after="0" w:line="278" w:lineRule="auto"/>
        <w:jc w:val="both"/>
        <w:rPr>
          <w:rFonts w:ascii="Calibri" w:hAnsi="Calibri" w:cs="Calibri"/>
        </w:rPr>
      </w:pPr>
      <w:r w:rsidRPr="00644219">
        <w:rPr>
          <w:rFonts w:ascii="Calibri" w:hAnsi="Calibri" w:cs="Calibri"/>
        </w:rPr>
        <w:t>Performed Code First Approach Entity Framework Core to provide code flexibility and to have more customization options and full control over the code.</w:t>
      </w:r>
    </w:p>
    <w:p w:rsidR="00855612" w:rsidRPr="00644219" w:rsidRDefault="002A027A" w:rsidP="00855612">
      <w:pPr>
        <w:pStyle w:val="ListParagraph"/>
        <w:numPr>
          <w:ilvl w:val="0"/>
          <w:numId w:val="11"/>
        </w:numPr>
        <w:spacing w:after="0" w:line="278" w:lineRule="auto"/>
        <w:jc w:val="both"/>
        <w:rPr>
          <w:rFonts w:ascii="Calibri" w:hAnsi="Calibri" w:cs="Calibri"/>
        </w:rPr>
      </w:pPr>
      <w:r w:rsidRPr="00644219">
        <w:rPr>
          <w:rFonts w:ascii="Calibri" w:hAnsi="Calibri" w:cs="Calibri"/>
        </w:rPr>
        <w:t>Designed and implemented the application using Micro services Architecture for its various distinct advantages like loose coupling and design patterns.</w:t>
      </w:r>
    </w:p>
    <w:p w:rsidR="003E743D" w:rsidRPr="0099157D" w:rsidRDefault="002A027A" w:rsidP="0099157D">
      <w:pPr>
        <w:pStyle w:val="ListParagraph"/>
        <w:numPr>
          <w:ilvl w:val="0"/>
          <w:numId w:val="11"/>
        </w:numPr>
        <w:spacing w:after="0" w:line="240" w:lineRule="auto"/>
        <w:jc w:val="both"/>
        <w:rPr>
          <w:rFonts w:ascii="Calibri" w:hAnsi="Calibri" w:cs="Calibri"/>
        </w:rPr>
      </w:pPr>
      <w:r w:rsidRPr="00644219">
        <w:rPr>
          <w:rFonts w:ascii="Calibri" w:hAnsi="Calibri" w:cs="Calibri"/>
          <w:b/>
          <w:bCs/>
        </w:rPr>
        <w:t>Environment:</w:t>
      </w:r>
      <w:r w:rsidR="0024513A" w:rsidRPr="00644219">
        <w:rPr>
          <w:rFonts w:ascii="Calibri" w:hAnsi="Calibri" w:cs="Calibri"/>
        </w:rPr>
        <w:t>C#, ASP.NET Core, .NET 6/7, Entity Framework Core, MVC, Web API, WCF, SQL Server, Azure DevOps, Docker, Identity &amp; Claims Management</w:t>
      </w:r>
      <w:r w:rsidRPr="00644219">
        <w:rPr>
          <w:rFonts w:ascii="Calibri" w:hAnsi="Calibri" w:cs="Calibri"/>
        </w:rPr>
        <w:t>.NET Full Stack Developer</w:t>
      </w:r>
    </w:p>
    <w:p w:rsidR="0099157D" w:rsidRDefault="0099157D" w:rsidP="002A027A">
      <w:pPr>
        <w:spacing w:after="0" w:line="240" w:lineRule="auto"/>
        <w:rPr>
          <w:rFonts w:ascii="Calibri" w:hAnsi="Calibri" w:cs="Calibri"/>
          <w:b/>
          <w:bCs/>
          <w:color w:val="365F91" w:themeColor="accent1" w:themeShade="BF"/>
        </w:rPr>
      </w:pPr>
    </w:p>
    <w:p w:rsidR="003E743D" w:rsidRPr="003E743D" w:rsidRDefault="003E743D" w:rsidP="002A027A">
      <w:pPr>
        <w:spacing w:after="0" w:line="240" w:lineRule="auto"/>
        <w:rPr>
          <w:rFonts w:ascii="Calibri" w:hAnsi="Calibri" w:cs="Calibri"/>
          <w:b/>
          <w:bCs/>
          <w:color w:val="365F91" w:themeColor="accent1" w:themeShade="BF"/>
        </w:rPr>
      </w:pPr>
      <w:r w:rsidRPr="003E743D">
        <w:rPr>
          <w:rFonts w:ascii="Calibri" w:hAnsi="Calibri" w:cs="Calibri"/>
          <w:b/>
          <w:bCs/>
          <w:color w:val="365F91" w:themeColor="accent1" w:themeShade="BF"/>
        </w:rPr>
        <w:lastRenderedPageBreak/>
        <w:t>.NET DEVELOPER</w:t>
      </w:r>
    </w:p>
    <w:p w:rsidR="00230639" w:rsidRPr="00644219" w:rsidRDefault="007858E2" w:rsidP="002A027A">
      <w:pPr>
        <w:spacing w:after="0" w:line="240" w:lineRule="auto"/>
        <w:rPr>
          <w:rFonts w:ascii="Calibri" w:hAnsi="Calibri" w:cs="Calibri"/>
          <w:color w:val="365F91" w:themeColor="accent1" w:themeShade="BF"/>
        </w:rPr>
      </w:pPr>
      <w:r w:rsidRPr="00644219">
        <w:rPr>
          <w:rFonts w:ascii="Calibri" w:hAnsi="Calibri" w:cs="Calibri"/>
          <w:color w:val="365F91" w:themeColor="accent1" w:themeShade="BF"/>
        </w:rPr>
        <w:t>ARTECH Infosystems – Remote/USA | Nov 2022 – Dec 2023</w:t>
      </w:r>
    </w:p>
    <w:p w:rsidR="002A027A" w:rsidRPr="00644219" w:rsidRDefault="002A027A" w:rsidP="002A027A">
      <w:pPr>
        <w:numPr>
          <w:ilvl w:val="0"/>
          <w:numId w:val="11"/>
        </w:numPr>
        <w:spacing w:after="0" w:line="278" w:lineRule="auto"/>
        <w:jc w:val="both"/>
        <w:rPr>
          <w:rFonts w:ascii="Calibri" w:hAnsi="Calibri" w:cs="Calibri"/>
        </w:rPr>
      </w:pPr>
      <w:r w:rsidRPr="00644219">
        <w:rPr>
          <w:rFonts w:ascii="Calibri" w:hAnsi="Calibri" w:cs="Calibri"/>
        </w:rPr>
        <w:t>Involved in the full Life Cycle (SDLC) of the project including Architecture, Analysis Design, Development, Debugging, Testing and Deployment.</w:t>
      </w:r>
    </w:p>
    <w:p w:rsidR="002A027A" w:rsidRPr="00644219" w:rsidRDefault="002A027A" w:rsidP="002A027A">
      <w:pPr>
        <w:pStyle w:val="ListParagraph"/>
        <w:numPr>
          <w:ilvl w:val="0"/>
          <w:numId w:val="11"/>
        </w:numPr>
        <w:spacing w:after="0" w:line="278" w:lineRule="auto"/>
        <w:jc w:val="both"/>
        <w:rPr>
          <w:rFonts w:ascii="Calibri" w:hAnsi="Calibri" w:cs="Calibri"/>
        </w:rPr>
      </w:pPr>
      <w:r w:rsidRPr="00644219">
        <w:rPr>
          <w:rFonts w:ascii="Calibri" w:hAnsi="Calibri" w:cs="Calibri"/>
        </w:rPr>
        <w:t>Implemented secure authentication and authorization mechanisms using Bearer Tokens (JWT), enhancing application security and access control.</w:t>
      </w:r>
    </w:p>
    <w:p w:rsidR="002A027A" w:rsidRPr="00644219" w:rsidRDefault="002A027A" w:rsidP="002A027A">
      <w:pPr>
        <w:pStyle w:val="ListParagraph"/>
        <w:numPr>
          <w:ilvl w:val="0"/>
          <w:numId w:val="11"/>
        </w:numPr>
        <w:spacing w:after="0" w:line="278" w:lineRule="auto"/>
        <w:jc w:val="both"/>
        <w:rPr>
          <w:rFonts w:ascii="Calibri" w:hAnsi="Calibri" w:cs="Calibri"/>
        </w:rPr>
      </w:pPr>
      <w:r w:rsidRPr="00644219">
        <w:rPr>
          <w:rFonts w:ascii="Calibri" w:hAnsi="Calibri" w:cs="Calibri"/>
        </w:rPr>
        <w:t>Developed and optimized background services and asynchronous processing workflows to improve application scalability, responsiveness, and overall performance.</w:t>
      </w:r>
    </w:p>
    <w:p w:rsidR="002A027A" w:rsidRPr="00644219" w:rsidRDefault="002A027A" w:rsidP="002A027A">
      <w:pPr>
        <w:pStyle w:val="ListParagraph"/>
        <w:numPr>
          <w:ilvl w:val="0"/>
          <w:numId w:val="11"/>
        </w:numPr>
        <w:spacing w:after="0" w:line="278" w:lineRule="auto"/>
        <w:jc w:val="both"/>
        <w:rPr>
          <w:rFonts w:ascii="Calibri" w:hAnsi="Calibri" w:cs="Calibri"/>
        </w:rPr>
      </w:pPr>
      <w:r w:rsidRPr="00644219">
        <w:rPr>
          <w:rFonts w:ascii="Calibri" w:hAnsi="Calibri" w:cs="Calibri"/>
        </w:rPr>
        <w:t>Designed and implemented a Recycle Bin feature to enable users to recover deleted items, improving data integrity and user experience.</w:t>
      </w:r>
    </w:p>
    <w:p w:rsidR="002A027A" w:rsidRPr="00644219" w:rsidRDefault="002A027A" w:rsidP="002A027A">
      <w:pPr>
        <w:pStyle w:val="ListParagraph"/>
        <w:numPr>
          <w:ilvl w:val="0"/>
          <w:numId w:val="11"/>
        </w:numPr>
        <w:spacing w:after="0" w:line="278" w:lineRule="auto"/>
        <w:jc w:val="both"/>
        <w:rPr>
          <w:rFonts w:ascii="Calibri" w:hAnsi="Calibri" w:cs="Calibri"/>
        </w:rPr>
      </w:pPr>
      <w:r w:rsidRPr="00644219">
        <w:rPr>
          <w:rFonts w:ascii="Calibri" w:hAnsi="Calibri" w:cs="Calibri"/>
        </w:rPr>
        <w:t>Developed global settings management functionality to ensure consistent configuration and seamless user experience across the application.</w:t>
      </w:r>
    </w:p>
    <w:p w:rsidR="002A027A" w:rsidRPr="00644219" w:rsidRDefault="002A027A" w:rsidP="002A027A">
      <w:pPr>
        <w:pStyle w:val="ListParagraph"/>
        <w:numPr>
          <w:ilvl w:val="0"/>
          <w:numId w:val="11"/>
        </w:numPr>
        <w:spacing w:after="0" w:line="278" w:lineRule="auto"/>
        <w:jc w:val="both"/>
        <w:rPr>
          <w:rFonts w:ascii="Calibri" w:hAnsi="Calibri" w:cs="Calibri"/>
        </w:rPr>
      </w:pPr>
      <w:r w:rsidRPr="00644219">
        <w:rPr>
          <w:rFonts w:ascii="Calibri" w:hAnsi="Calibri" w:cs="Calibri"/>
        </w:rPr>
        <w:t>Engineered efficient scheduling and export services to automate routine data processing tasks, increasing operational efficiency.</w:t>
      </w:r>
    </w:p>
    <w:p w:rsidR="002A027A" w:rsidRPr="00644219" w:rsidRDefault="002A027A" w:rsidP="002A027A">
      <w:pPr>
        <w:pStyle w:val="ListParagraph"/>
        <w:numPr>
          <w:ilvl w:val="0"/>
          <w:numId w:val="11"/>
        </w:numPr>
        <w:spacing w:after="0" w:line="278" w:lineRule="auto"/>
        <w:jc w:val="both"/>
        <w:rPr>
          <w:rFonts w:ascii="Calibri" w:hAnsi="Calibri" w:cs="Calibri"/>
        </w:rPr>
      </w:pPr>
      <w:r w:rsidRPr="00644219">
        <w:rPr>
          <w:rFonts w:ascii="Calibri" w:hAnsi="Calibri" w:cs="Calibri"/>
        </w:rPr>
        <w:t>Created a comprehensive License Management Tool for generating, validating, and managing software licenses with role-based access control.</w:t>
      </w:r>
    </w:p>
    <w:p w:rsidR="002A027A" w:rsidRPr="00644219" w:rsidRDefault="002A027A" w:rsidP="002A027A">
      <w:pPr>
        <w:pStyle w:val="ListParagraph"/>
        <w:numPr>
          <w:ilvl w:val="0"/>
          <w:numId w:val="11"/>
        </w:numPr>
        <w:spacing w:after="0" w:line="278" w:lineRule="auto"/>
        <w:jc w:val="both"/>
        <w:rPr>
          <w:rFonts w:ascii="Calibri" w:hAnsi="Calibri" w:cs="Calibri"/>
        </w:rPr>
      </w:pPr>
      <w:r w:rsidRPr="00644219">
        <w:rPr>
          <w:rFonts w:ascii="Calibri" w:hAnsi="Calibri" w:cs="Calibri"/>
        </w:rPr>
        <w:t>Contributed to the development of an Installer Tool, automating installation processes and enhancing ease of deployment for end-users.</w:t>
      </w:r>
    </w:p>
    <w:p w:rsidR="002A027A" w:rsidRPr="00644219" w:rsidRDefault="002A027A" w:rsidP="002A027A">
      <w:pPr>
        <w:pStyle w:val="ListParagraph"/>
        <w:numPr>
          <w:ilvl w:val="0"/>
          <w:numId w:val="11"/>
        </w:numPr>
        <w:spacing w:after="0" w:line="278" w:lineRule="auto"/>
        <w:jc w:val="both"/>
        <w:rPr>
          <w:rFonts w:ascii="Calibri" w:hAnsi="Calibri" w:cs="Calibri"/>
        </w:rPr>
      </w:pPr>
      <w:r w:rsidRPr="00644219">
        <w:rPr>
          <w:rFonts w:ascii="Calibri" w:hAnsi="Calibri" w:cs="Calibri"/>
        </w:rPr>
        <w:t>Applied asynchronous programming patterns (async/await) to optimize UI responsiveness and backend processing.</w:t>
      </w:r>
    </w:p>
    <w:p w:rsidR="002A027A" w:rsidRPr="00644219" w:rsidRDefault="002A027A" w:rsidP="002A027A">
      <w:pPr>
        <w:pStyle w:val="ListParagraph"/>
        <w:numPr>
          <w:ilvl w:val="0"/>
          <w:numId w:val="11"/>
        </w:numPr>
        <w:spacing w:after="0" w:line="278" w:lineRule="auto"/>
        <w:jc w:val="both"/>
        <w:rPr>
          <w:rFonts w:ascii="Calibri" w:hAnsi="Calibri" w:cs="Calibri"/>
        </w:rPr>
      </w:pPr>
      <w:r w:rsidRPr="00644219">
        <w:rPr>
          <w:rFonts w:ascii="Calibri" w:hAnsi="Calibri" w:cs="Calibri"/>
        </w:rPr>
        <w:t>Collaborated closely with cross-functional teams including product owners, QA engineers, and UI/UX designers to deliver high-quality features aligned with business requirements.</w:t>
      </w:r>
    </w:p>
    <w:p w:rsidR="002A027A" w:rsidRPr="00644219" w:rsidRDefault="002A027A" w:rsidP="002A027A">
      <w:pPr>
        <w:pStyle w:val="ListParagraph"/>
        <w:numPr>
          <w:ilvl w:val="0"/>
          <w:numId w:val="11"/>
        </w:numPr>
        <w:spacing w:after="0" w:line="278" w:lineRule="auto"/>
        <w:jc w:val="both"/>
        <w:rPr>
          <w:rFonts w:ascii="Calibri" w:hAnsi="Calibri" w:cs="Calibri"/>
        </w:rPr>
      </w:pPr>
      <w:r w:rsidRPr="00644219">
        <w:rPr>
          <w:rFonts w:ascii="Calibri" w:hAnsi="Calibri" w:cs="Calibri"/>
        </w:rPr>
        <w:t>Participated actively in code reviews and adhered to best coding practices to maintain code quality, security, and maintainability.</w:t>
      </w:r>
    </w:p>
    <w:p w:rsidR="002A027A" w:rsidRPr="00644219" w:rsidRDefault="002A027A" w:rsidP="002A027A">
      <w:pPr>
        <w:pStyle w:val="ListParagraph"/>
        <w:numPr>
          <w:ilvl w:val="0"/>
          <w:numId w:val="11"/>
        </w:numPr>
        <w:spacing w:after="0" w:line="278" w:lineRule="auto"/>
        <w:jc w:val="both"/>
        <w:rPr>
          <w:rFonts w:ascii="Calibri" w:hAnsi="Calibri" w:cs="Calibri"/>
        </w:rPr>
      </w:pPr>
      <w:r w:rsidRPr="00644219">
        <w:rPr>
          <w:rFonts w:ascii="Calibri" w:hAnsi="Calibri" w:cs="Calibri"/>
        </w:rPr>
        <w:t>Utilized agile methodologies to manage development cycles, ensuring timely delivery of features and bug fixes.</w:t>
      </w:r>
    </w:p>
    <w:p w:rsidR="00855612" w:rsidRPr="00644219" w:rsidRDefault="002A027A" w:rsidP="002A027A">
      <w:pPr>
        <w:pStyle w:val="ListParagraph"/>
        <w:numPr>
          <w:ilvl w:val="0"/>
          <w:numId w:val="11"/>
        </w:numPr>
        <w:spacing w:after="0" w:line="278" w:lineRule="auto"/>
        <w:jc w:val="both"/>
        <w:rPr>
          <w:rFonts w:ascii="Calibri" w:hAnsi="Calibri" w:cs="Calibri"/>
        </w:rPr>
      </w:pPr>
      <w:r w:rsidRPr="00644219">
        <w:rPr>
          <w:rFonts w:ascii="Calibri" w:hAnsi="Calibri" w:cs="Calibri"/>
        </w:rPr>
        <w:t>Continuously researched and integrated emerging technologies and development trends to improve product quality and development efficiency.</w:t>
      </w:r>
    </w:p>
    <w:p w:rsidR="0024513A" w:rsidRPr="00644219" w:rsidRDefault="002A027A" w:rsidP="00C71B2C">
      <w:pPr>
        <w:pStyle w:val="ListParagraph"/>
        <w:numPr>
          <w:ilvl w:val="0"/>
          <w:numId w:val="11"/>
        </w:numPr>
        <w:spacing w:after="0" w:line="240" w:lineRule="auto"/>
        <w:jc w:val="both"/>
        <w:rPr>
          <w:rFonts w:ascii="Calibri" w:hAnsi="Calibri" w:cs="Calibri"/>
        </w:rPr>
      </w:pPr>
      <w:r w:rsidRPr="00644219">
        <w:rPr>
          <w:rFonts w:ascii="Calibri" w:hAnsi="Calibri" w:cs="Calibri"/>
          <w:b/>
        </w:rPr>
        <w:t>Environment:</w:t>
      </w:r>
      <w:r w:rsidR="0024513A" w:rsidRPr="00644219">
        <w:rPr>
          <w:rFonts w:ascii="Calibri" w:hAnsi="Calibri" w:cs="Calibri"/>
        </w:rPr>
        <w:t>C#, ASP.NET Core, Web API, Entity Framework Core, PostgreSQL, JWT, Azure DevOps, Docker</w:t>
      </w:r>
    </w:p>
    <w:p w:rsidR="00230639" w:rsidRPr="003E743D" w:rsidRDefault="003E743D" w:rsidP="0024513A">
      <w:pPr>
        <w:spacing w:after="0" w:line="240" w:lineRule="auto"/>
        <w:jc w:val="both"/>
        <w:rPr>
          <w:rFonts w:ascii="Calibri" w:hAnsi="Calibri" w:cs="Calibri"/>
          <w:b/>
          <w:bCs/>
          <w:color w:val="1F497D" w:themeColor="text2"/>
        </w:rPr>
      </w:pPr>
      <w:r w:rsidRPr="003E743D">
        <w:rPr>
          <w:rFonts w:ascii="Calibri" w:hAnsi="Calibri" w:cs="Calibri"/>
          <w:b/>
          <w:bCs/>
          <w:color w:val="1F497D" w:themeColor="text2"/>
        </w:rPr>
        <w:t>SOFTWARE ENGINEER (.NET DEVELOPER)</w:t>
      </w:r>
    </w:p>
    <w:p w:rsidR="00230639" w:rsidRPr="00644219" w:rsidRDefault="007858E2" w:rsidP="002A027A">
      <w:pPr>
        <w:spacing w:after="0" w:line="240" w:lineRule="auto"/>
        <w:rPr>
          <w:rFonts w:ascii="Calibri" w:hAnsi="Calibri" w:cs="Calibri"/>
          <w:color w:val="365F91" w:themeColor="accent1" w:themeShade="BF"/>
        </w:rPr>
      </w:pPr>
      <w:r w:rsidRPr="00644219">
        <w:rPr>
          <w:rFonts w:ascii="Calibri" w:hAnsi="Calibri" w:cs="Calibri"/>
          <w:color w:val="365F91" w:themeColor="accent1" w:themeShade="BF"/>
        </w:rPr>
        <w:t>EHS Applications – Remote/USA | Sep 2021 – Oct 2022</w:t>
      </w:r>
    </w:p>
    <w:p w:rsidR="002A027A" w:rsidRPr="00644219" w:rsidRDefault="002A027A" w:rsidP="002A027A">
      <w:pPr>
        <w:pStyle w:val="ListParagraph"/>
        <w:numPr>
          <w:ilvl w:val="0"/>
          <w:numId w:val="12"/>
        </w:numPr>
        <w:spacing w:after="0" w:line="278" w:lineRule="auto"/>
        <w:jc w:val="both"/>
        <w:rPr>
          <w:rFonts w:ascii="Calibri" w:hAnsi="Calibri" w:cs="Calibri"/>
        </w:rPr>
      </w:pPr>
      <w:r w:rsidRPr="00644219">
        <w:rPr>
          <w:rFonts w:ascii="Calibri" w:hAnsi="Calibri" w:cs="Calibri"/>
        </w:rPr>
        <w:t>Designed and developed dynamic user interfaces using ASP.NET Web Forms, ensuring responsive and user-friendly experiences for end-users.</w:t>
      </w:r>
    </w:p>
    <w:p w:rsidR="002A027A" w:rsidRPr="00644219" w:rsidRDefault="002A027A" w:rsidP="002A027A">
      <w:pPr>
        <w:pStyle w:val="ListParagraph"/>
        <w:numPr>
          <w:ilvl w:val="0"/>
          <w:numId w:val="12"/>
        </w:numPr>
        <w:spacing w:after="0" w:line="278" w:lineRule="auto"/>
        <w:jc w:val="both"/>
        <w:rPr>
          <w:rFonts w:ascii="Calibri" w:hAnsi="Calibri" w:cs="Calibri"/>
        </w:rPr>
      </w:pPr>
      <w:r w:rsidRPr="00644219">
        <w:rPr>
          <w:rFonts w:ascii="Calibri" w:hAnsi="Calibri" w:cs="Calibri"/>
        </w:rPr>
        <w:t>Mapped complex business models to relational database tables using ADO.NET, facilitating efficient data access and manipulation.</w:t>
      </w:r>
    </w:p>
    <w:p w:rsidR="002A027A" w:rsidRPr="00644219" w:rsidRDefault="002A027A" w:rsidP="002A027A">
      <w:pPr>
        <w:pStyle w:val="ListParagraph"/>
        <w:numPr>
          <w:ilvl w:val="0"/>
          <w:numId w:val="12"/>
        </w:numPr>
        <w:spacing w:after="0" w:line="278" w:lineRule="auto"/>
        <w:jc w:val="both"/>
        <w:rPr>
          <w:rFonts w:ascii="Calibri" w:hAnsi="Calibri" w:cs="Calibri"/>
        </w:rPr>
      </w:pPr>
      <w:r w:rsidRPr="00644219">
        <w:rPr>
          <w:rFonts w:ascii="Calibri" w:hAnsi="Calibri" w:cs="Calibri"/>
        </w:rPr>
        <w:t>Enhanced application functionality by implementing client-driven feature requests and customizations, improving user satisfaction and operational efficiency.</w:t>
      </w:r>
    </w:p>
    <w:p w:rsidR="002A027A" w:rsidRPr="00644219" w:rsidRDefault="002A027A" w:rsidP="002A027A">
      <w:pPr>
        <w:pStyle w:val="ListParagraph"/>
        <w:numPr>
          <w:ilvl w:val="0"/>
          <w:numId w:val="12"/>
        </w:numPr>
        <w:spacing w:after="0" w:line="278" w:lineRule="auto"/>
        <w:jc w:val="both"/>
        <w:rPr>
          <w:rFonts w:ascii="Calibri" w:hAnsi="Calibri" w:cs="Calibri"/>
        </w:rPr>
      </w:pPr>
      <w:r w:rsidRPr="00644219">
        <w:rPr>
          <w:rFonts w:ascii="Calibri" w:hAnsi="Calibri" w:cs="Calibri"/>
        </w:rPr>
        <w:t>Diagnosed and resolved critical production issues by modifying and optimizing SQL Server stored procedures, ensuring data integrity and system reliability.</w:t>
      </w:r>
    </w:p>
    <w:p w:rsidR="002A027A" w:rsidRPr="00644219" w:rsidRDefault="002A027A" w:rsidP="002A027A">
      <w:pPr>
        <w:pStyle w:val="ListParagraph"/>
        <w:numPr>
          <w:ilvl w:val="0"/>
          <w:numId w:val="12"/>
        </w:numPr>
        <w:spacing w:after="0" w:line="278" w:lineRule="auto"/>
        <w:jc w:val="both"/>
        <w:rPr>
          <w:rFonts w:ascii="Calibri" w:hAnsi="Calibri" w:cs="Calibri"/>
        </w:rPr>
      </w:pPr>
      <w:r w:rsidRPr="00644219">
        <w:rPr>
          <w:rFonts w:ascii="Calibri" w:hAnsi="Calibri" w:cs="Calibri"/>
        </w:rPr>
        <w:t>Conducted thorough debugging and troubleshooting to fix defects promptly, minimizing downtime and maintaining seamless application performance.</w:t>
      </w:r>
    </w:p>
    <w:p w:rsidR="002A027A" w:rsidRPr="00644219" w:rsidRDefault="002A027A" w:rsidP="002A027A">
      <w:pPr>
        <w:pStyle w:val="ListParagraph"/>
        <w:numPr>
          <w:ilvl w:val="0"/>
          <w:numId w:val="12"/>
        </w:numPr>
        <w:spacing w:after="0" w:line="278" w:lineRule="auto"/>
        <w:jc w:val="both"/>
        <w:rPr>
          <w:rFonts w:ascii="Calibri" w:hAnsi="Calibri" w:cs="Calibri"/>
        </w:rPr>
      </w:pPr>
      <w:r w:rsidRPr="00644219">
        <w:rPr>
          <w:rFonts w:ascii="Calibri" w:hAnsi="Calibri" w:cs="Calibri"/>
        </w:rPr>
        <w:lastRenderedPageBreak/>
        <w:t>Collaborated with cross-functional teams including QA, business analysts, and end-users to gather requirements and deliver timely software updates.</w:t>
      </w:r>
    </w:p>
    <w:p w:rsidR="002A027A" w:rsidRPr="00644219" w:rsidRDefault="002A027A" w:rsidP="002A027A">
      <w:pPr>
        <w:pStyle w:val="ListParagraph"/>
        <w:numPr>
          <w:ilvl w:val="0"/>
          <w:numId w:val="12"/>
        </w:numPr>
        <w:spacing w:after="0" w:line="278" w:lineRule="auto"/>
        <w:jc w:val="both"/>
        <w:rPr>
          <w:rFonts w:ascii="Calibri" w:hAnsi="Calibri" w:cs="Calibri"/>
        </w:rPr>
      </w:pPr>
      <w:r w:rsidRPr="00644219">
        <w:rPr>
          <w:rFonts w:ascii="Calibri" w:hAnsi="Calibri" w:cs="Calibri"/>
        </w:rPr>
        <w:t>Ensured adherence to coding standards and best practices through active participation in code reviews and peer programming sessions.</w:t>
      </w:r>
    </w:p>
    <w:p w:rsidR="002A027A" w:rsidRPr="00644219" w:rsidRDefault="002A027A" w:rsidP="002A027A">
      <w:pPr>
        <w:pStyle w:val="ListParagraph"/>
        <w:numPr>
          <w:ilvl w:val="0"/>
          <w:numId w:val="12"/>
        </w:numPr>
        <w:spacing w:after="0" w:line="278" w:lineRule="auto"/>
        <w:jc w:val="both"/>
        <w:rPr>
          <w:rFonts w:ascii="Calibri" w:hAnsi="Calibri" w:cs="Calibri"/>
        </w:rPr>
      </w:pPr>
      <w:r w:rsidRPr="00644219">
        <w:rPr>
          <w:rFonts w:ascii="Calibri" w:hAnsi="Calibri" w:cs="Calibri"/>
        </w:rPr>
        <w:t>Implemented robust error handling and logging mechanisms to improve system maintainability and facilitate faster issue resolution.</w:t>
      </w:r>
    </w:p>
    <w:p w:rsidR="002A027A" w:rsidRPr="00644219" w:rsidRDefault="002A027A" w:rsidP="002A027A">
      <w:pPr>
        <w:pStyle w:val="ListParagraph"/>
        <w:numPr>
          <w:ilvl w:val="0"/>
          <w:numId w:val="12"/>
        </w:numPr>
        <w:spacing w:after="0" w:line="278" w:lineRule="auto"/>
        <w:jc w:val="both"/>
        <w:rPr>
          <w:rFonts w:ascii="Calibri" w:hAnsi="Calibri" w:cs="Calibri"/>
        </w:rPr>
      </w:pPr>
      <w:r w:rsidRPr="00644219">
        <w:rPr>
          <w:rFonts w:ascii="Calibri" w:hAnsi="Calibri" w:cs="Calibri"/>
        </w:rPr>
        <w:t>Optimized database queries and indexing strategies to enhance application performance and reduce response times.</w:t>
      </w:r>
    </w:p>
    <w:p w:rsidR="003E743D" w:rsidRDefault="002A027A" w:rsidP="003E743D">
      <w:pPr>
        <w:pStyle w:val="ListParagraph"/>
        <w:numPr>
          <w:ilvl w:val="0"/>
          <w:numId w:val="12"/>
        </w:numPr>
        <w:spacing w:after="0" w:line="278" w:lineRule="auto"/>
        <w:jc w:val="both"/>
        <w:rPr>
          <w:rFonts w:ascii="Calibri" w:hAnsi="Calibri" w:cs="Calibri"/>
        </w:rPr>
      </w:pPr>
      <w:r w:rsidRPr="00644219">
        <w:rPr>
          <w:rFonts w:ascii="Calibri" w:hAnsi="Calibri" w:cs="Calibri"/>
          <w:b/>
        </w:rPr>
        <w:t>Environment:</w:t>
      </w:r>
      <w:r w:rsidR="0024513A" w:rsidRPr="00644219">
        <w:rPr>
          <w:rFonts w:ascii="Calibri" w:hAnsi="Calibri" w:cs="Calibri"/>
        </w:rPr>
        <w:t>ASP.NET Web Forms, C#, ADO.NET, SQL Server, T-SQL, Visual Studio, Git, IIS</w:t>
      </w:r>
    </w:p>
    <w:p w:rsidR="00230639" w:rsidRPr="003E743D" w:rsidRDefault="003E743D" w:rsidP="003E743D">
      <w:pPr>
        <w:spacing w:after="0" w:line="278" w:lineRule="auto"/>
        <w:jc w:val="both"/>
        <w:rPr>
          <w:rFonts w:ascii="Calibri" w:hAnsi="Calibri" w:cs="Calibri"/>
          <w:b/>
          <w:bCs/>
          <w:color w:val="1F497D" w:themeColor="text2"/>
        </w:rPr>
      </w:pPr>
      <w:r w:rsidRPr="003E743D">
        <w:rPr>
          <w:rFonts w:ascii="Calibri" w:hAnsi="Calibri" w:cs="Calibri"/>
          <w:b/>
          <w:bCs/>
          <w:color w:val="1F497D" w:themeColor="text2"/>
        </w:rPr>
        <w:t>.NET DEVELOPER</w:t>
      </w:r>
    </w:p>
    <w:p w:rsidR="00230639" w:rsidRPr="00644219" w:rsidRDefault="007858E2" w:rsidP="002A027A">
      <w:pPr>
        <w:spacing w:after="0" w:line="240" w:lineRule="auto"/>
        <w:rPr>
          <w:rFonts w:ascii="Calibri" w:hAnsi="Calibri" w:cs="Calibri"/>
          <w:color w:val="365F91" w:themeColor="accent1" w:themeShade="BF"/>
        </w:rPr>
      </w:pPr>
      <w:r w:rsidRPr="00644219">
        <w:rPr>
          <w:rFonts w:ascii="Calibri" w:hAnsi="Calibri" w:cs="Calibri"/>
          <w:color w:val="365F91" w:themeColor="accent1" w:themeShade="BF"/>
        </w:rPr>
        <w:t>MS TECH IT Solutions – Hyderabad, India | Sep 2019 – Aug 2021</w:t>
      </w:r>
    </w:p>
    <w:p w:rsidR="002A027A" w:rsidRPr="00644219" w:rsidRDefault="002A027A" w:rsidP="002A027A">
      <w:pPr>
        <w:pStyle w:val="ListParagraph"/>
        <w:numPr>
          <w:ilvl w:val="0"/>
          <w:numId w:val="14"/>
        </w:numPr>
        <w:spacing w:after="0" w:line="278" w:lineRule="auto"/>
        <w:jc w:val="both"/>
        <w:rPr>
          <w:rFonts w:ascii="Calibri" w:hAnsi="Calibri" w:cs="Calibri"/>
        </w:rPr>
      </w:pPr>
      <w:r w:rsidRPr="00644219">
        <w:rPr>
          <w:rFonts w:ascii="Calibri" w:hAnsi="Calibri" w:cs="Calibri"/>
        </w:rPr>
        <w:t>Worked on AGILE software development methodology</w:t>
      </w:r>
    </w:p>
    <w:p w:rsidR="002A027A" w:rsidRPr="00644219" w:rsidRDefault="002A027A" w:rsidP="002A027A">
      <w:pPr>
        <w:pStyle w:val="ListParagraph"/>
        <w:numPr>
          <w:ilvl w:val="0"/>
          <w:numId w:val="14"/>
        </w:numPr>
        <w:spacing w:after="0" w:line="278" w:lineRule="auto"/>
        <w:jc w:val="both"/>
        <w:rPr>
          <w:rFonts w:ascii="Calibri" w:hAnsi="Calibri" w:cs="Calibri"/>
        </w:rPr>
      </w:pPr>
      <w:r w:rsidRPr="00644219">
        <w:rPr>
          <w:rFonts w:ascii="Calibri" w:hAnsi="Calibri" w:cs="Calibri"/>
        </w:rPr>
        <w:t xml:space="preserve">Involved in front end Application development using inASP.NET using C#, and back end in SQL Server 2008Using Windows Forms for </w:t>
      </w:r>
      <w:proofErr w:type="spellStart"/>
      <w:r w:rsidRPr="00644219">
        <w:rPr>
          <w:rFonts w:ascii="Calibri" w:hAnsi="Calibri" w:cs="Calibri"/>
        </w:rPr>
        <w:t>GUls</w:t>
      </w:r>
      <w:proofErr w:type="spellEnd"/>
      <w:r w:rsidRPr="00644219">
        <w:rPr>
          <w:rFonts w:ascii="Calibri" w:hAnsi="Calibri" w:cs="Calibri"/>
        </w:rPr>
        <w:t xml:space="preserve"> with some test work with Crystal Reports&amp; html for reporting</w:t>
      </w:r>
    </w:p>
    <w:p w:rsidR="002A027A" w:rsidRPr="00644219" w:rsidRDefault="002A027A" w:rsidP="002A027A">
      <w:pPr>
        <w:pStyle w:val="ListParagraph"/>
        <w:numPr>
          <w:ilvl w:val="0"/>
          <w:numId w:val="14"/>
        </w:numPr>
        <w:spacing w:after="0" w:line="278" w:lineRule="auto"/>
        <w:jc w:val="both"/>
        <w:rPr>
          <w:rFonts w:ascii="Calibri" w:hAnsi="Calibri" w:cs="Calibri"/>
        </w:rPr>
      </w:pPr>
      <w:r w:rsidRPr="00644219">
        <w:rPr>
          <w:rFonts w:ascii="Calibri" w:hAnsi="Calibri" w:cs="Calibri"/>
        </w:rPr>
        <w:t>Developed Desktop Applications using Visual Basic, JavaScript, Query, XML, UDDI, WSDL, WS-I, SOAP, COM, DCOM, Visual Studio 2008</w:t>
      </w:r>
    </w:p>
    <w:p w:rsidR="002A027A" w:rsidRPr="00644219" w:rsidRDefault="002A027A" w:rsidP="002A027A">
      <w:pPr>
        <w:pStyle w:val="ListParagraph"/>
        <w:numPr>
          <w:ilvl w:val="0"/>
          <w:numId w:val="14"/>
        </w:numPr>
        <w:spacing w:after="0" w:line="278" w:lineRule="auto"/>
        <w:jc w:val="both"/>
        <w:rPr>
          <w:rFonts w:ascii="Calibri" w:hAnsi="Calibri" w:cs="Calibri"/>
        </w:rPr>
      </w:pPr>
      <w:r w:rsidRPr="00644219">
        <w:rPr>
          <w:rFonts w:ascii="Calibri" w:hAnsi="Calibri" w:cs="Calibri"/>
        </w:rPr>
        <w:t>Developed Service Oriented Architecture (SOA) using Windows Communication Foundation (WCF)</w:t>
      </w:r>
    </w:p>
    <w:p w:rsidR="002A027A" w:rsidRPr="00644219" w:rsidRDefault="002A027A" w:rsidP="002A027A">
      <w:pPr>
        <w:pStyle w:val="ListParagraph"/>
        <w:numPr>
          <w:ilvl w:val="0"/>
          <w:numId w:val="13"/>
        </w:numPr>
        <w:spacing w:after="0" w:line="278" w:lineRule="auto"/>
        <w:jc w:val="both"/>
        <w:rPr>
          <w:rFonts w:ascii="Calibri" w:hAnsi="Calibri" w:cs="Calibri"/>
        </w:rPr>
      </w:pPr>
      <w:r w:rsidRPr="00644219">
        <w:rPr>
          <w:rFonts w:ascii="Calibri" w:hAnsi="Calibri" w:cs="Calibri"/>
        </w:rPr>
        <w:t>Worked extensively in WCF in implementing Fault contract, security, performance tuning and Web Service Callbacks</w:t>
      </w:r>
    </w:p>
    <w:p w:rsidR="002A027A" w:rsidRPr="00644219" w:rsidRDefault="002A027A" w:rsidP="002A027A">
      <w:pPr>
        <w:pStyle w:val="ListParagraph"/>
        <w:numPr>
          <w:ilvl w:val="0"/>
          <w:numId w:val="13"/>
        </w:numPr>
        <w:spacing w:after="0" w:line="278" w:lineRule="auto"/>
        <w:jc w:val="both"/>
        <w:rPr>
          <w:rFonts w:ascii="Calibri" w:hAnsi="Calibri" w:cs="Calibri"/>
        </w:rPr>
      </w:pPr>
      <w:r w:rsidRPr="00644219">
        <w:rPr>
          <w:rFonts w:ascii="Calibri" w:hAnsi="Calibri" w:cs="Calibri"/>
        </w:rPr>
        <w:t>Involved in programming the front Ul and backend services using C#. Implemented 3.0 features like LINQ to SQL O Designed and used Telerik Controls for the front end Ul using Web Forms</w:t>
      </w:r>
    </w:p>
    <w:p w:rsidR="002A027A" w:rsidRPr="00644219" w:rsidRDefault="002A027A" w:rsidP="002A027A">
      <w:pPr>
        <w:pStyle w:val="ListParagraph"/>
        <w:numPr>
          <w:ilvl w:val="0"/>
          <w:numId w:val="13"/>
        </w:numPr>
        <w:spacing w:after="0" w:line="278" w:lineRule="auto"/>
        <w:jc w:val="both"/>
        <w:rPr>
          <w:rFonts w:ascii="Calibri" w:hAnsi="Calibri" w:cs="Calibri"/>
        </w:rPr>
      </w:pPr>
      <w:r w:rsidRPr="00644219">
        <w:rPr>
          <w:rFonts w:ascii="Calibri" w:hAnsi="Calibri" w:cs="Calibri"/>
        </w:rPr>
        <w:t>Developed Reports using the SQL Server Reporting Services and integrated with the application</w:t>
      </w:r>
    </w:p>
    <w:p w:rsidR="002A027A" w:rsidRPr="00644219" w:rsidRDefault="002A027A" w:rsidP="002A027A">
      <w:pPr>
        <w:pStyle w:val="ListParagraph"/>
        <w:numPr>
          <w:ilvl w:val="0"/>
          <w:numId w:val="13"/>
        </w:numPr>
        <w:spacing w:after="0" w:line="278" w:lineRule="auto"/>
        <w:jc w:val="both"/>
        <w:rPr>
          <w:rFonts w:ascii="Calibri" w:hAnsi="Calibri" w:cs="Calibri"/>
        </w:rPr>
      </w:pPr>
      <w:r w:rsidRPr="00644219">
        <w:rPr>
          <w:rFonts w:ascii="Calibri" w:hAnsi="Calibri" w:cs="Calibri"/>
        </w:rPr>
        <w:t>Client side validations were done using JavaScript and AJAX scripting</w:t>
      </w:r>
    </w:p>
    <w:p w:rsidR="002A027A" w:rsidRPr="00644219" w:rsidRDefault="002A027A" w:rsidP="002A027A">
      <w:pPr>
        <w:pStyle w:val="ListParagraph"/>
        <w:numPr>
          <w:ilvl w:val="0"/>
          <w:numId w:val="13"/>
        </w:numPr>
        <w:spacing w:after="0" w:line="278" w:lineRule="auto"/>
        <w:jc w:val="both"/>
        <w:rPr>
          <w:rFonts w:ascii="Calibri" w:hAnsi="Calibri" w:cs="Calibri"/>
        </w:rPr>
      </w:pPr>
      <w:r w:rsidRPr="00644219">
        <w:rPr>
          <w:rFonts w:ascii="Calibri" w:hAnsi="Calibri" w:cs="Calibri"/>
        </w:rPr>
        <w:t>Used ADO. NET objects to retrieve and update data to the database like MS Access, SQL Server</w:t>
      </w:r>
    </w:p>
    <w:p w:rsidR="002A027A" w:rsidRPr="00644219" w:rsidRDefault="002A027A" w:rsidP="002A027A">
      <w:pPr>
        <w:pStyle w:val="ListParagraph"/>
        <w:numPr>
          <w:ilvl w:val="0"/>
          <w:numId w:val="13"/>
        </w:numPr>
        <w:spacing w:after="0" w:line="278" w:lineRule="auto"/>
        <w:jc w:val="both"/>
        <w:rPr>
          <w:rFonts w:ascii="Calibri" w:hAnsi="Calibri" w:cs="Calibri"/>
        </w:rPr>
      </w:pPr>
      <w:r w:rsidRPr="00644219">
        <w:rPr>
          <w:rFonts w:ascii="Calibri" w:hAnsi="Calibri" w:cs="Calibri"/>
        </w:rPr>
        <w:t>Created ASP. NET web pages that provide new features and enhanced user experience</w:t>
      </w:r>
    </w:p>
    <w:p w:rsidR="002A027A" w:rsidRPr="00644219" w:rsidRDefault="002A027A" w:rsidP="002A027A">
      <w:pPr>
        <w:pStyle w:val="ListParagraph"/>
        <w:numPr>
          <w:ilvl w:val="0"/>
          <w:numId w:val="13"/>
        </w:numPr>
        <w:spacing w:after="0" w:line="278" w:lineRule="auto"/>
        <w:jc w:val="both"/>
        <w:rPr>
          <w:rFonts w:ascii="Calibri" w:hAnsi="Calibri" w:cs="Calibri"/>
        </w:rPr>
      </w:pPr>
      <w:r w:rsidRPr="00644219">
        <w:rPr>
          <w:rFonts w:ascii="Calibri" w:hAnsi="Calibri" w:cs="Calibri"/>
        </w:rPr>
        <w:t>Worked with SSRS reporting services for generating few reports</w:t>
      </w:r>
    </w:p>
    <w:p w:rsidR="0024513A" w:rsidRPr="00644219" w:rsidRDefault="002A027A" w:rsidP="00572B66">
      <w:pPr>
        <w:pStyle w:val="ListParagraph"/>
        <w:numPr>
          <w:ilvl w:val="0"/>
          <w:numId w:val="13"/>
        </w:numPr>
        <w:spacing w:after="0" w:line="240" w:lineRule="auto"/>
        <w:jc w:val="both"/>
        <w:rPr>
          <w:rFonts w:ascii="Calibri" w:hAnsi="Calibri" w:cs="Calibri"/>
          <w:sz w:val="24"/>
          <w:szCs w:val="24"/>
        </w:rPr>
      </w:pPr>
      <w:r w:rsidRPr="00644219">
        <w:rPr>
          <w:rFonts w:ascii="Calibri" w:hAnsi="Calibri" w:cs="Calibri"/>
          <w:b/>
        </w:rPr>
        <w:t>Environment:</w:t>
      </w:r>
      <w:r w:rsidR="0024513A" w:rsidRPr="00644219">
        <w:rPr>
          <w:rFonts w:ascii="Calibri" w:hAnsi="Calibri" w:cs="Calibri"/>
        </w:rPr>
        <w:t>C#, ASP.NET, WCF, SQL Server 2005, SSRS, Visual Studio 2008</w:t>
      </w:r>
    </w:p>
    <w:p w:rsidR="0099157D" w:rsidRDefault="0099157D" w:rsidP="0024513A">
      <w:pPr>
        <w:spacing w:after="0" w:line="240" w:lineRule="auto"/>
        <w:jc w:val="both"/>
        <w:rPr>
          <w:rFonts w:ascii="Calibri" w:hAnsi="Calibri" w:cs="Calibri"/>
          <w:b/>
          <w:bCs/>
          <w:color w:val="1F497D" w:themeColor="text2"/>
          <w:sz w:val="24"/>
          <w:szCs w:val="24"/>
        </w:rPr>
      </w:pPr>
    </w:p>
    <w:p w:rsidR="00230639" w:rsidRPr="00644219" w:rsidRDefault="00855612" w:rsidP="0024513A">
      <w:pPr>
        <w:spacing w:after="0" w:line="240" w:lineRule="auto"/>
        <w:jc w:val="both"/>
        <w:rPr>
          <w:rFonts w:ascii="Calibri" w:hAnsi="Calibri" w:cs="Calibri"/>
          <w:b/>
          <w:bCs/>
          <w:color w:val="1F497D" w:themeColor="text2"/>
          <w:sz w:val="24"/>
          <w:szCs w:val="24"/>
        </w:rPr>
      </w:pPr>
      <w:r w:rsidRPr="00644219">
        <w:rPr>
          <w:rFonts w:ascii="Calibri" w:hAnsi="Calibri" w:cs="Calibri"/>
          <w:b/>
          <w:bCs/>
          <w:color w:val="1F497D" w:themeColor="text2"/>
          <w:sz w:val="24"/>
          <w:szCs w:val="24"/>
        </w:rPr>
        <w:t>EDUCATION</w:t>
      </w:r>
    </w:p>
    <w:p w:rsidR="00230639" w:rsidRPr="00644219" w:rsidRDefault="007858E2" w:rsidP="0099157D">
      <w:pPr>
        <w:pStyle w:val="ListBullet"/>
        <w:numPr>
          <w:ilvl w:val="0"/>
          <w:numId w:val="24"/>
        </w:numPr>
        <w:spacing w:after="0" w:line="240" w:lineRule="auto"/>
        <w:rPr>
          <w:rFonts w:ascii="Calibri" w:hAnsi="Calibri" w:cs="Calibri"/>
        </w:rPr>
      </w:pPr>
      <w:r w:rsidRPr="00644219">
        <w:rPr>
          <w:rFonts w:ascii="Calibri" w:hAnsi="Calibri" w:cs="Calibri"/>
        </w:rPr>
        <w:t>Master of Computer and Information Sciences, Concordia University Wisconsin</w:t>
      </w:r>
    </w:p>
    <w:p w:rsidR="00230639" w:rsidRPr="00644219" w:rsidRDefault="007858E2" w:rsidP="0099157D">
      <w:pPr>
        <w:pStyle w:val="ListBullet"/>
        <w:numPr>
          <w:ilvl w:val="0"/>
          <w:numId w:val="24"/>
        </w:numPr>
        <w:spacing w:after="0" w:line="240" w:lineRule="auto"/>
        <w:rPr>
          <w:rFonts w:ascii="Calibri" w:hAnsi="Calibri" w:cs="Calibri"/>
        </w:rPr>
      </w:pPr>
      <w:r w:rsidRPr="00644219">
        <w:rPr>
          <w:rFonts w:ascii="Calibri" w:hAnsi="Calibri" w:cs="Calibri"/>
        </w:rPr>
        <w:t>Bachelor of Technology in Computer Science Engineering, Jawaharlal Nehru Technological University, Hyderabad</w:t>
      </w:r>
    </w:p>
    <w:sectPr w:rsidR="00230639" w:rsidRPr="00644219" w:rsidSect="0003461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to Music">
    <w:charset w:val="00"/>
    <w:family w:val="auto"/>
    <w:pitch w:val="variable"/>
    <w:sig w:usb0="00000003" w:usb1="02006000" w:usb2="01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6E35C76"/>
    <w:multiLevelType w:val="hybridMultilevel"/>
    <w:tmpl w:val="74404E68"/>
    <w:lvl w:ilvl="0" w:tplc="FFFFFFFF">
      <w:numFmt w:val="bullet"/>
      <w:lvlText w:val="•"/>
      <w:lvlJc w:val="left"/>
      <w:pPr>
        <w:ind w:left="720" w:hanging="360"/>
      </w:pPr>
      <w:rPr>
        <w:rFonts w:ascii="Noto Music" w:eastAsiaTheme="minorHAnsi" w:hAnsi="Noto Music" w:cs="Calibri" w:hint="default"/>
      </w:rPr>
    </w:lvl>
    <w:lvl w:ilvl="1" w:tplc="3ACCF720">
      <w:start w:val="1"/>
      <w:numFmt w:val="bullet"/>
      <w:lvlText w:val="•"/>
      <w:lvlJc w:val="left"/>
      <w:pPr>
        <w:ind w:left="1440" w:hanging="360"/>
      </w:pPr>
      <w:rPr>
        <w:rFonts w:ascii="Noto Music" w:hAnsi="Noto Music"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093B5B42"/>
    <w:multiLevelType w:val="hybridMultilevel"/>
    <w:tmpl w:val="65E6C15A"/>
    <w:lvl w:ilvl="0" w:tplc="C65440FE">
      <w:start w:val="1"/>
      <w:numFmt w:val="bullet"/>
      <w:lvlText w:val="•"/>
      <w:lvlJc w:val="left"/>
      <w:pPr>
        <w:ind w:left="1440" w:hanging="360"/>
      </w:pPr>
      <w:rPr>
        <w:rFonts w:ascii="Noto Music" w:hAnsi="Noto Mus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FF02D2"/>
    <w:multiLevelType w:val="hybridMultilevel"/>
    <w:tmpl w:val="CD805C60"/>
    <w:lvl w:ilvl="0" w:tplc="3C724620">
      <w:numFmt w:val="bullet"/>
      <w:lvlText w:val="•"/>
      <w:lvlJc w:val="left"/>
      <w:pPr>
        <w:ind w:left="720" w:hanging="360"/>
      </w:pPr>
      <w:rPr>
        <w:rFonts w:ascii="Noto Music" w:eastAsiaTheme="minorHAnsi" w:hAnsi="Noto Music"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0D4E1E27"/>
    <w:multiLevelType w:val="hybridMultilevel"/>
    <w:tmpl w:val="EEEC66D2"/>
    <w:lvl w:ilvl="0" w:tplc="7B76E1DE">
      <w:numFmt w:val="bullet"/>
      <w:lvlText w:val="•"/>
      <w:lvlJc w:val="left"/>
      <w:pPr>
        <w:ind w:left="720" w:hanging="360"/>
      </w:pPr>
      <w:rPr>
        <w:rFonts w:ascii="Noto Music" w:eastAsiaTheme="minorHAnsi" w:hAnsi="Noto Music"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D87C68"/>
    <w:multiLevelType w:val="hybridMultilevel"/>
    <w:tmpl w:val="DC4E202C"/>
    <w:lvl w:ilvl="0" w:tplc="41E4133E">
      <w:start w:val="1"/>
      <w:numFmt w:val="bullet"/>
      <w:lvlText w:val="•"/>
      <w:lvlJc w:val="left"/>
      <w:pPr>
        <w:ind w:left="720" w:hanging="360"/>
      </w:pPr>
      <w:rPr>
        <w:rFonts w:ascii="Noto Music" w:hAnsi="Noto Mus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3071E7"/>
    <w:multiLevelType w:val="hybridMultilevel"/>
    <w:tmpl w:val="3E20B2A8"/>
    <w:lvl w:ilvl="0" w:tplc="BB38CA24">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F10408"/>
    <w:multiLevelType w:val="hybridMultilevel"/>
    <w:tmpl w:val="9F725CFA"/>
    <w:lvl w:ilvl="0" w:tplc="7B76E1DE">
      <w:numFmt w:val="bullet"/>
      <w:lvlText w:val="•"/>
      <w:lvlJc w:val="left"/>
      <w:pPr>
        <w:ind w:left="720" w:hanging="360"/>
      </w:pPr>
      <w:rPr>
        <w:rFonts w:ascii="Noto Music" w:eastAsiaTheme="minorHAnsi" w:hAnsi="Noto Music"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C278BE"/>
    <w:multiLevelType w:val="hybridMultilevel"/>
    <w:tmpl w:val="F2FC356E"/>
    <w:lvl w:ilvl="0" w:tplc="C0446338">
      <w:numFmt w:val="bullet"/>
      <w:lvlText w:val="•"/>
      <w:lvlJc w:val="left"/>
      <w:pPr>
        <w:ind w:left="720" w:hanging="360"/>
      </w:pPr>
      <w:rPr>
        <w:rFonts w:ascii="Noto Music" w:eastAsiaTheme="minorHAnsi" w:hAnsi="Noto Music"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D52225A"/>
    <w:multiLevelType w:val="hybridMultilevel"/>
    <w:tmpl w:val="23561192"/>
    <w:lvl w:ilvl="0" w:tplc="FE12C71C">
      <w:start w:val="1"/>
      <w:numFmt w:val="bullet"/>
      <w:lvlText w:val="•"/>
      <w:lvlJc w:val="left"/>
      <w:pPr>
        <w:ind w:left="720" w:hanging="360"/>
      </w:pPr>
      <w:rPr>
        <w:rFonts w:ascii="Noto Music" w:hAnsi="Noto Mus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742284"/>
    <w:multiLevelType w:val="hybridMultilevel"/>
    <w:tmpl w:val="C4E4F73E"/>
    <w:lvl w:ilvl="0" w:tplc="8214B136">
      <w:numFmt w:val="bullet"/>
      <w:lvlText w:val="•"/>
      <w:lvlJc w:val="left"/>
      <w:pPr>
        <w:ind w:left="540" w:hanging="360"/>
      </w:pPr>
      <w:rPr>
        <w:rFonts w:ascii="Noto Music" w:eastAsiaTheme="minorHAnsi" w:hAnsi="Noto Music" w:cs="Calibri"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9">
    <w:nsid w:val="4C2B6208"/>
    <w:multiLevelType w:val="hybridMultilevel"/>
    <w:tmpl w:val="36B2D032"/>
    <w:lvl w:ilvl="0" w:tplc="7B76E1DE">
      <w:numFmt w:val="bullet"/>
      <w:lvlText w:val="•"/>
      <w:lvlJc w:val="left"/>
      <w:pPr>
        <w:ind w:left="720" w:hanging="360"/>
      </w:pPr>
      <w:rPr>
        <w:rFonts w:ascii="Noto Music" w:eastAsiaTheme="minorHAnsi" w:hAnsi="Noto Music"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2807AD"/>
    <w:multiLevelType w:val="hybridMultilevel"/>
    <w:tmpl w:val="46FCA47A"/>
    <w:lvl w:ilvl="0" w:tplc="970E9836">
      <w:numFmt w:val="bullet"/>
      <w:lvlText w:val="•"/>
      <w:lvlJc w:val="left"/>
      <w:pPr>
        <w:ind w:left="540" w:hanging="360"/>
      </w:pPr>
      <w:rPr>
        <w:rFonts w:ascii="Noto Music" w:eastAsiaTheme="minorHAnsi" w:hAnsi="Noto Music" w:cs="Calibri"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1">
    <w:nsid w:val="74716184"/>
    <w:multiLevelType w:val="hybridMultilevel"/>
    <w:tmpl w:val="7DBE6A6A"/>
    <w:lvl w:ilvl="0" w:tplc="70669242">
      <w:start w:val="1"/>
      <w:numFmt w:val="bullet"/>
      <w:lvlText w:val="•"/>
      <w:lvlJc w:val="left"/>
      <w:pPr>
        <w:ind w:left="810" w:hanging="360"/>
      </w:pPr>
      <w:rPr>
        <w:rFonts w:ascii="Noto Music" w:hAnsi="Noto Mus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463CF7"/>
    <w:multiLevelType w:val="hybridMultilevel"/>
    <w:tmpl w:val="2DC07670"/>
    <w:lvl w:ilvl="0" w:tplc="93E2DF68">
      <w:start w:val="1"/>
      <w:numFmt w:val="bullet"/>
      <w:lvlText w:val="•"/>
      <w:lvlJc w:val="left"/>
      <w:pPr>
        <w:ind w:left="720" w:hanging="360"/>
      </w:pPr>
      <w:rPr>
        <w:rFonts w:ascii="Noto Music" w:hAnsi="Noto Mus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5A37BF"/>
    <w:multiLevelType w:val="hybridMultilevel"/>
    <w:tmpl w:val="F44CB790"/>
    <w:lvl w:ilvl="0" w:tplc="6B2E5B68">
      <w:numFmt w:val="bullet"/>
      <w:lvlText w:val="•"/>
      <w:lvlJc w:val="left"/>
      <w:pPr>
        <w:ind w:left="720" w:hanging="360"/>
      </w:pPr>
      <w:rPr>
        <w:rFonts w:ascii="Noto Music" w:eastAsiaTheme="minorEastAsia" w:hAnsi="Noto Music"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20"/>
  </w:num>
  <w:num w:numId="11">
    <w:abstractNumId w:val="18"/>
  </w:num>
  <w:num w:numId="12">
    <w:abstractNumId w:val="11"/>
  </w:num>
  <w:num w:numId="13">
    <w:abstractNumId w:val="21"/>
  </w:num>
  <w:num w:numId="14">
    <w:abstractNumId w:val="16"/>
  </w:num>
  <w:num w:numId="15">
    <w:abstractNumId w:val="14"/>
  </w:num>
  <w:num w:numId="16">
    <w:abstractNumId w:val="23"/>
  </w:num>
  <w:num w:numId="17">
    <w:abstractNumId w:val="17"/>
  </w:num>
  <w:num w:numId="18">
    <w:abstractNumId w:val="13"/>
  </w:num>
  <w:num w:numId="19">
    <w:abstractNumId w:val="19"/>
  </w:num>
  <w:num w:numId="20">
    <w:abstractNumId w:val="9"/>
  </w:num>
  <w:num w:numId="21">
    <w:abstractNumId w:val="10"/>
  </w:num>
  <w:num w:numId="22">
    <w:abstractNumId w:val="22"/>
  </w:num>
  <w:num w:numId="23">
    <w:abstractNumId w:val="15"/>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B47730"/>
    <w:rsid w:val="00034616"/>
    <w:rsid w:val="0006063C"/>
    <w:rsid w:val="0011755A"/>
    <w:rsid w:val="001349DA"/>
    <w:rsid w:val="0015074B"/>
    <w:rsid w:val="00190187"/>
    <w:rsid w:val="00230639"/>
    <w:rsid w:val="0024513A"/>
    <w:rsid w:val="0029639D"/>
    <w:rsid w:val="002A027A"/>
    <w:rsid w:val="002B2CF8"/>
    <w:rsid w:val="00326F90"/>
    <w:rsid w:val="00362A6E"/>
    <w:rsid w:val="003712CE"/>
    <w:rsid w:val="003E743D"/>
    <w:rsid w:val="00415948"/>
    <w:rsid w:val="00644219"/>
    <w:rsid w:val="00754B66"/>
    <w:rsid w:val="0076234E"/>
    <w:rsid w:val="00783954"/>
    <w:rsid w:val="007858E2"/>
    <w:rsid w:val="008106E9"/>
    <w:rsid w:val="008226CC"/>
    <w:rsid w:val="00855612"/>
    <w:rsid w:val="00874CF7"/>
    <w:rsid w:val="0099157D"/>
    <w:rsid w:val="009D6FD3"/>
    <w:rsid w:val="00A21EB1"/>
    <w:rsid w:val="00A82C7D"/>
    <w:rsid w:val="00AA1D8D"/>
    <w:rsid w:val="00B47730"/>
    <w:rsid w:val="00B61476"/>
    <w:rsid w:val="00C17BAF"/>
    <w:rsid w:val="00C24822"/>
    <w:rsid w:val="00C510D6"/>
    <w:rsid w:val="00CB0664"/>
    <w:rsid w:val="00CE3E8A"/>
    <w:rsid w:val="00CF50A1"/>
    <w:rsid w:val="00DC6734"/>
    <w:rsid w:val="00DD0481"/>
    <w:rsid w:val="00F40C6F"/>
    <w:rsid w:val="00F502B2"/>
    <w:rsid w:val="00FC69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C24822"/>
    <w:rPr>
      <w:color w:val="0000FF" w:themeColor="hyperlink"/>
      <w:u w:val="single"/>
    </w:rPr>
  </w:style>
  <w:style w:type="character" w:customStyle="1" w:styleId="UnresolvedMention">
    <w:name w:val="Unresolved Mention"/>
    <w:basedOn w:val="DefaultParagraphFont"/>
    <w:uiPriority w:val="99"/>
    <w:semiHidden/>
    <w:unhideWhenUsed/>
    <w:rsid w:val="00C2482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6288058">
      <w:bodyDiv w:val="1"/>
      <w:marLeft w:val="0"/>
      <w:marRight w:val="0"/>
      <w:marTop w:val="0"/>
      <w:marBottom w:val="0"/>
      <w:divBdr>
        <w:top w:val="none" w:sz="0" w:space="0" w:color="auto"/>
        <w:left w:val="none" w:sz="0" w:space="0" w:color="auto"/>
        <w:bottom w:val="none" w:sz="0" w:space="0" w:color="auto"/>
        <w:right w:val="none" w:sz="0" w:space="0" w:color="auto"/>
      </w:divBdr>
    </w:div>
    <w:div w:id="259947665">
      <w:bodyDiv w:val="1"/>
      <w:marLeft w:val="0"/>
      <w:marRight w:val="0"/>
      <w:marTop w:val="0"/>
      <w:marBottom w:val="0"/>
      <w:divBdr>
        <w:top w:val="none" w:sz="0" w:space="0" w:color="auto"/>
        <w:left w:val="none" w:sz="0" w:space="0" w:color="auto"/>
        <w:bottom w:val="none" w:sz="0" w:space="0" w:color="auto"/>
        <w:right w:val="none" w:sz="0" w:space="0" w:color="auto"/>
      </w:divBdr>
    </w:div>
    <w:div w:id="289896290">
      <w:bodyDiv w:val="1"/>
      <w:marLeft w:val="0"/>
      <w:marRight w:val="0"/>
      <w:marTop w:val="0"/>
      <w:marBottom w:val="0"/>
      <w:divBdr>
        <w:top w:val="none" w:sz="0" w:space="0" w:color="auto"/>
        <w:left w:val="none" w:sz="0" w:space="0" w:color="auto"/>
        <w:bottom w:val="none" w:sz="0" w:space="0" w:color="auto"/>
        <w:right w:val="none" w:sz="0" w:space="0" w:color="auto"/>
      </w:divBdr>
    </w:div>
    <w:div w:id="507254128">
      <w:bodyDiv w:val="1"/>
      <w:marLeft w:val="0"/>
      <w:marRight w:val="0"/>
      <w:marTop w:val="0"/>
      <w:marBottom w:val="0"/>
      <w:divBdr>
        <w:top w:val="none" w:sz="0" w:space="0" w:color="auto"/>
        <w:left w:val="none" w:sz="0" w:space="0" w:color="auto"/>
        <w:bottom w:val="none" w:sz="0" w:space="0" w:color="auto"/>
        <w:right w:val="none" w:sz="0" w:space="0" w:color="auto"/>
      </w:divBdr>
    </w:div>
    <w:div w:id="1130633000">
      <w:bodyDiv w:val="1"/>
      <w:marLeft w:val="0"/>
      <w:marRight w:val="0"/>
      <w:marTop w:val="0"/>
      <w:marBottom w:val="0"/>
      <w:divBdr>
        <w:top w:val="none" w:sz="0" w:space="0" w:color="auto"/>
        <w:left w:val="none" w:sz="0" w:space="0" w:color="auto"/>
        <w:bottom w:val="none" w:sz="0" w:space="0" w:color="auto"/>
        <w:right w:val="none" w:sz="0" w:space="0" w:color="auto"/>
      </w:divBdr>
    </w:div>
    <w:div w:id="1368482999">
      <w:bodyDiv w:val="1"/>
      <w:marLeft w:val="0"/>
      <w:marRight w:val="0"/>
      <w:marTop w:val="0"/>
      <w:marBottom w:val="0"/>
      <w:divBdr>
        <w:top w:val="none" w:sz="0" w:space="0" w:color="auto"/>
        <w:left w:val="none" w:sz="0" w:space="0" w:color="auto"/>
        <w:bottom w:val="none" w:sz="0" w:space="0" w:color="auto"/>
        <w:right w:val="none" w:sz="0" w:space="0" w:color="auto"/>
      </w:divBdr>
    </w:div>
    <w:div w:id="1444182984">
      <w:bodyDiv w:val="1"/>
      <w:marLeft w:val="0"/>
      <w:marRight w:val="0"/>
      <w:marTop w:val="0"/>
      <w:marBottom w:val="0"/>
      <w:divBdr>
        <w:top w:val="none" w:sz="0" w:space="0" w:color="auto"/>
        <w:left w:val="none" w:sz="0" w:space="0" w:color="auto"/>
        <w:bottom w:val="none" w:sz="0" w:space="0" w:color="auto"/>
        <w:right w:val="none" w:sz="0" w:space="0" w:color="auto"/>
      </w:divBdr>
    </w:div>
    <w:div w:id="1479568645">
      <w:bodyDiv w:val="1"/>
      <w:marLeft w:val="0"/>
      <w:marRight w:val="0"/>
      <w:marTop w:val="0"/>
      <w:marBottom w:val="0"/>
      <w:divBdr>
        <w:top w:val="none" w:sz="0" w:space="0" w:color="auto"/>
        <w:left w:val="none" w:sz="0" w:space="0" w:color="auto"/>
        <w:bottom w:val="none" w:sz="0" w:space="0" w:color="auto"/>
        <w:right w:val="none" w:sz="0" w:space="0" w:color="auto"/>
      </w:divBdr>
    </w:div>
    <w:div w:id="1686059688">
      <w:bodyDiv w:val="1"/>
      <w:marLeft w:val="0"/>
      <w:marRight w:val="0"/>
      <w:marTop w:val="0"/>
      <w:marBottom w:val="0"/>
      <w:divBdr>
        <w:top w:val="none" w:sz="0" w:space="0" w:color="auto"/>
        <w:left w:val="none" w:sz="0" w:space="0" w:color="auto"/>
        <w:bottom w:val="none" w:sz="0" w:space="0" w:color="auto"/>
        <w:right w:val="none" w:sz="0" w:space="0" w:color="auto"/>
      </w:divBdr>
    </w:div>
    <w:div w:id="1767261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9780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33</cp:revision>
  <dcterms:created xsi:type="dcterms:W3CDTF">2013-12-23T23:15:00Z</dcterms:created>
  <dcterms:modified xsi:type="dcterms:W3CDTF">2025-07-21T17:06:00Z</dcterms:modified>
  <cp:category/>
</cp:coreProperties>
</file>